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ATA/268/2007 vom 22. Mai 2007</w:t>
      </w:r>
    </w:p>
    <w:p>
      <w:r>
        <w:t>GE Cour de justice, 2007-05-22, DE</w:t>
      </w:r>
    </w:p>
    <w:p>
      <w:r>
        <w:rPr>
          <w:b/>
        </w:rPr>
        <w:t xml:space="preserve">Quelle: </w:t>
      </w:r>
      <w:r>
        <w:t>https://mcp.opencaselaw.ch/entscheid/ge_gerichte_ATA_268_2007</w:t>
      </w:r>
    </w:p>
    <w:p>
      <w:r>
        <w:t>FR: GE_GERICHTE ATA/268/2007 du 22 mai 2007</w:t>
      </w:r>
    </w:p>
    <w:p>
      <w:r>
        <w:t>IT: GE_GERICHTE ATA/268/2007 del 22 maggio 2007</w:t>
      </w:r>
    </w:p>
    <w:p>
      <w:pPr>
        <w:pStyle w:val="Heading2"/>
      </w:pPr>
      <w:r>
        <w:t>Volltext</w:t>
      </w:r>
    </w:p>
    <w:p>
      <w:r>
        <w:t>!"#$</w:t>
      </w:r>
    </w:p>
    <w:p>
      <w:r>
        <w:t>#$ %&amp;&amp;&amp;&amp;&amp;&amp;&amp;' &amp;&amp;&amp;&amp;&amp;&amp;&amp; !"## $%&amp; &amp; ()) ( ) () *)( + ,</w:t>
      </w:r>
    </w:p>
    <w:p>
      <w:r>
        <w:t>)( *)(</w:t>
      </w:r>
    </w:p>
    <w:p>
      <w:r>
        <w:t>'()**' )*+,*)(--.</w:t>
      </w:r>
    </w:p>
    <w:p>
      <w:r>
        <w:t>*/</w:t>
      </w:r>
    </w:p>
    <w:p>
      <w:r>
        <w:t>!&amp;#0000000$# 00000001#'234# )&amp; 5 000000*,.+$&amp;#6####$ #%72%8%#(--9/:# #4# # $#4 &amp;:: 0000000$000000*,+;$ &amp;#6##4 6#/ (/</w:t>
      </w:r>
    </w:p>
    <w:p>
      <w:r>
        <w:t>4# &amp;%#&amp;#&amp;::# 3 − (9 &amp; 3 &amp; % #&amp; &amp; #&amp; 8# 1""#"5/ − (, :?(--&gt;3 #&amp;&amp;#8 #&amp;7&amp;#8 # #&amp; &amp; #2 *, :? *,;+ 1 ' @ .&gt;*/-*5 :/ − 9- :?(--&gt;3&amp; %::## #%/ − (+&amp; &amp;?(--&gt;3&amp; &amp; % #&amp;&amp; #&amp; 8# 1:#=5/ − ;=#(--;3&amp; &amp; % #&amp;&amp; #&amp; &amp;&amp;:: #&amp; 8# 1:#=5/ − (&gt; =# (--;3 &amp; #6: &amp; #8 #&amp; 7 &amp;# 8=&amp; A ?#: 6(B:*,9* 1@</w:t>
      </w:r>
    </w:p>
    <w:p>
      <w:r>
        <w:t>'@*&gt;(/(-5/ − (&gt; &amp; &amp;? (--;3 #&amp; &amp; #8 #&amp; 7 4 # *, &amp;# 8 8# 9&amp; &amp;?*,;*1@ '@+*(/*(*5/ − (;&amp; &amp;?(--;3&amp; %::## #%/ − *;8%#(--B3 #&amp;&amp;#8 #&amp;74 #(9@</w:t>
      </w:r>
    </w:p>
    <w:p>
      <w:r>
        <w:t>/ − (-8%#(--B3 #&amp;&amp;#8 #&amp;74 #(9@</w:t>
      </w:r>
    </w:p>
    <w:p>
      <w:r>
        <w:t>/ − *-&amp; &amp;%:?(--9$4# 8# 4&amp;?= 4# # #&amp;4 @#C4#D:#&amp;*(8%#(--&gt;/</w:t>
      </w:r>
    </w:p>
    <w:p>
      <w:r>
        <w:t>##&amp;4 84&amp;/</w:t>
      </w:r>
    </w:p>
    <w:p>
      <w:r>
        <w:t>&amp; 9- :?(--&gt;$&amp;#=###&amp; C 8&amp;: # :&amp;: : #:&amp;#?$ 4##%# :# &amp;: 4# # / &gt;/</w:t>
      </w:r>
    </w:p>
    <w:p>
      <w:r>
        <w:t>(;&amp; &amp;?(--;$&amp; 8# 4&amp;?= 4# # #&amp; 6#&amp; :# 1# # #&amp; &amp; 7 2%5 &amp;&amp; &amp;::## &amp;# &amp; #E :&amp;#/ # ##&amp; 4 8# 4&amp;?= 4&amp;/</w:t>
      </w:r>
    </w:p>
    <w:p>
      <w:r>
        <w:t>(; &amp; &amp;? (--;$ &amp;# =### &amp; C 8&amp;: # &amp;%#&amp;#: #:&amp;#?4# # :##4# # / :&amp; #%&amp;#%# 88 / ;/</w:t>
      </w:r>
    </w:p>
    <w:p>
      <w:r>
        <w:t>4&amp;88# 8 :#6 #&amp; 1#'23 !5 &amp;## &amp;# 6##F'&amp;:!&amp;# 0000000/</w:t>
      </w:r>
    </w:p>
    <w:p>
      <w:r>
        <w:t>*+ 8%# (--B$ &amp; 6 7 2% ?#C 6# :&amp; #C &amp;# &amp; 7 4! C "" 88 %# &amp;: 4%# ?&amp; #$ #6: 8&amp;# 8E/&amp;: %&amp;G6&amp;## &amp;%# H #%/ B/</w:t>
      </w:r>
    </w:p>
    <w:p>
      <w:r>
        <w:t>. : (--B$ 4! # &amp;# 6%&amp;# 488 # #&amp; 8#8##&amp;%4# / ./</w:t>
      </w:r>
    </w:p>
    <w:p>
      <w:r>
        <w:t>(, : (--B$ 4! &amp;## &amp;# ## #F'&amp;:!/0000000$# &amp; :: 3I&amp;&amp;:: &amp;#&amp;&amp;#&amp; ##J9-(,+9!/0000000 ?# %&amp; &amp;# 7 @&amp; 9* &amp; )**' )*+,*)(--. +/</w:t>
      </w:r>
    </w:p>
    <w:p>
      <w:r>
        <w:t>*;&amp; &amp;?(--B$&amp; # 4#8 #&amp;7 @ /</w:t>
      </w:r>
    </w:p>
    <w:p>
      <w:r>
        <w:t>&amp;#&amp;$#C4#4%# =:#&amp;:4# @#/#6&amp;# C# # 0000000$000000*,.+$##/</w:t>
      </w:r>
    </w:p>
    <w:p>
      <w:r>
        <w:t>&amp; L M&amp;&amp;61#'23M5 ?#*;&amp; &amp;? (--B#3 I%&amp;C4#E# $74 $0000000$000000*,.+$ ##1J0000005$C# ##&amp;::#4# # 0000000$000000 *,+;$ 6#/&amp; 8&amp;#$2E::# #6# $ 00000004 &amp;#?&amp;N !@$C# &amp; &amp; G &amp; : 4#/ $ 0000000 &amp; %&amp;# 8# :4# 88#:&amp;O 0000000/ %: $ &amp;&amp;%&amp;88#:C&amp; P 0000000P&amp;&amp;7P0000000PK/ ,/</w:t>
      </w:r>
    </w:p>
    <w:p>
      <w:r>
        <w:t>*B &amp; &amp;? (--B$ 4 # ##&amp; 8&amp;: $ E &amp;# &amp;&amp;? &amp;$ &amp;: !/ 0000000 :# :# &amp;74# =&amp;:H:/</w:t>
      </w:r>
    </w:p>
    <w:p>
      <w:r>
        <w:t>&amp; :H:=&amp;$&amp;#=###&amp; C8&amp;: ##%#4 # E ?$8 #4# # / *-/</w:t>
      </w:r>
    </w:p>
    <w:p>
      <w:r>
        <w:t>*B&amp; &amp;?(--B$&amp;#=###&amp;%&amp;C&amp;*.&amp; &amp;?(--B 7*&gt;"--&amp; %&amp; ##/ **/</w:t>
      </w:r>
    </w:p>
    <w:p>
      <w:r>
        <w:t>&gt; :# (--.$ &amp; # &amp;# C# %' &amp; 7 2%/ # 4#8 #&amp; 7 4 # *, @ &amp; %&amp;# 88 #&amp; &amp; *$; 6:: :#= #E QM (-/'/ !/ 0000000 &amp; 8# C# # # &amp;"/ &amp;# 7#&amp;":'&amp;&amp;/ *(/</w:t>
      </w:r>
    </w:p>
    <w:p>
      <w:r>
        <w:t>;:#(--.7*+"9.$&amp;::##&amp;#&amp;&amp;&amp; :# #&amp;:## #%&amp; &amp;&gt;+"/</w:t>
      </w:r>
    </w:p>
    <w:p>
      <w:r>
        <w:t>4# 8## 4&amp;?= 4 ##&amp; 8 %&amp;# @# 8## #% E &amp;#/E# # ##&amp; %# C4# # &amp; #7&amp;8&amp;: / 88 $#4%# &amp;# 7&amp;%&amp; #&amp; C# # %# &amp;&amp; ##*.&amp; &amp;? (--B74QR &amp;#/ *9/</w:t>
      </w:r>
    </w:p>
    <w:p>
      <w:r>
        <w:t>&amp; 4&amp;88##&amp;#B:#(--.7**";B/</w:t>
      </w:r>
    </w:p>
    <w:p>
      <w:r>
        <w:t>&amp;2'%?4# &amp;6 &amp;# ?#&amp;:!/0000000# !/ 0000000/</w:t>
      </w:r>
    </w:p>
    <w:p>
      <w:r>
        <w:t>';)**' )*+,*)(--.</w:t>
      </w:r>
    </w:p>
    <w:p>
      <w:r>
        <w:t>!/0000000H ?#&amp;: #&amp;#'/%# C# 4 6#(--9 # %# : @#$GC4#4%# C# #&amp;/%&amp;# &amp; 6#%# # 6/ &amp;&amp;#%@##%# &amp;&amp;: 0000000000000 *,+; 6#/ &amp;:# &amp;C&amp;# &amp; 4# !/ 0000000/ &amp; ##$4 &amp; # ### # #C4#8# 6: 4G/ *&gt;/</w:t>
      </w:r>
    </w:p>
    <w:p>
      <w:r>
        <w:t>.:#(--.$4 7&amp;::##&amp; &amp;&amp; &amp;# 61#'23&amp;::##&amp;5:&amp;&amp;6 #&amp; :# #&amp;:## #%&amp; &amp;4:&amp;#/</w:t>
      </w:r>
    </w:p>
    <w:p>
      <w:r>
        <w:t>&amp;# =### %# 88 2 S#</w:t>
      </w:r>
    </w:p>
    <w:p>
      <w:r>
        <w:t>% #&amp;%&amp;&amp;(*:#(--.7 # #&amp;#/ *;/</w:t>
      </w:r>
    </w:p>
    <w:p>
      <w:r>
        <w:t>&amp; &amp;::##&amp;.:#(--./</w:t>
      </w:r>
    </w:p>
    <w:p>
      <w:r>
        <w:t>4 $#88#:4H !/0000000:#!/ 0000000/ 4&amp;&amp;# 7 #&amp;:## #%# # 6#/4%# #78# ##&amp;T#4%# 8:#/</w:t>
      </w:r>
    </w:p>
    <w:p>
      <w:r>
        <w:t>4%# 8# :4#@##%# 4H %&amp;G#'# # = /%# &amp;8%#%#6: &amp; G/</w:t>
      </w:r>
    </w:p>
    <w:p>
      <w:r>
        <w:t>#6 C#8#6# #&amp;*+&amp; #( *9#; @</w:t>
      </w:r>
    </w:p>
    <w:p>
      <w:r>
        <w:t>&amp; %# H #::# : :##? /</w:t>
      </w:r>
    </w:p>
    <w:p>
      <w:r>
        <w:t>:</w:t>
      </w:r>
    </w:p>
    <w:p>
      <w:r>
        <w:t>#&amp; :## #% %#&amp;#</w:t>
      </w:r>
    </w:p>
    <w:p>
      <w:r>
        <w:t>##</w:t>
      </w:r>
    </w:p>
    <w:p>
      <w:r>
        <w:t>&amp;&amp; #&amp;# /&amp; # &amp;#C4:?##%# &amp; &amp;::0000000=#(--B=7 #F'4%# &amp;=&amp; #%/ #&amp; :## #% # %# E &amp;# 7 66 :&amp;&amp;? # &amp;: / &amp; 8D&amp;$##F'&amp;: 0000000 # 8##% &amp;# ##$#&amp;# !/ 0000000/:H:$# &amp;: # ?#&amp;: 0000000$# # ##C&amp; # 6# C4#%# H 8&amp;##/</w:t>
      </w:r>
    </w:p>
    <w:p>
      <w:r>
        <w:t>&amp; 7C:##? #::# &amp;# &amp;&amp;%# 8# / *+/</w:t>
      </w:r>
    </w:p>
    <w:p>
      <w:r>
        <w:t>*;:#(--.$&amp;::##&amp;&amp;&amp;&amp;## C4 4%# 4&amp;?% #&amp;78&amp;:/ *,/</w:t>
      </w:r>
    </w:p>
    <w:p>
      <w:r>
        <w:t>&amp;?% #&amp;*+:#(--.$4&amp;88##&amp;#4 &amp;&amp; &amp;/</w:t>
      </w:r>
    </w:p>
    <w:p>
      <w:r>
        <w:t>&amp; #: 788#: #&amp;$4# # &amp; H # 7 &amp; /</w:t>
      </w:r>
    </w:p>
    <w:p>
      <w:r>
        <w:t>&amp;# ##%# #%#F'#$ ?"&amp; &amp;6"# :# #6# &amp;&amp;::0000000$000000 *,.+$##$# 0000000/</w:t>
      </w:r>
    </w:p>
    <w:p>
      <w:r>
        <w:t>&amp; &amp;# *; &amp; &amp;? (--B M &amp; %# &amp; &amp; 4 #&amp; 4# # 4%# &amp; C #'# # H # / 88 $ &amp;: E#C# #:: C4 &amp;:#&amp; :# 0000000$ ##$ C 4# 000000*,.+$ # 0000000$ 6#$ 000000*,+; &amp; # M$&amp;# !/ 0000000$ 6#$$000000*,+;4 # &amp;#?$:# I&amp;K&amp;% H &amp;:E:# I:#K$ #C 8#6# 8#" $ :# I:#K/</w:t>
      </w:r>
    </w:p>
    <w:p>
      <w:r>
        <w:t>##&amp;%&amp;#8## #% E &amp;#%# #74&amp; &amp; / #'# 4%# &amp;?&amp; 7 &amp; $ &amp; :: 4"&amp;&amp; F'%&amp;8#E*.&amp; &amp;?(--B/4%# :&amp;G 4E# @#/</w:t>
      </w:r>
    </w:p>
    <w:p>
      <w:r>
        <w:t>'+)**' )*+,*)(--.</w:t>
      </w:r>
    </w:p>
    <w:p>
      <w:r>
        <w:t>&amp;&amp;6 #&amp; #&amp; :## #% &amp; 4 :&amp;# # ##&amp;&amp; #&amp;# $%&amp;7 # #&amp; #%&amp;(*:#(--.G % &amp;8#:/ &amp;# ##%# #%#F'&amp; /</w:t>
      </w:r>
    </w:p>
    <w:p>
      <w:r>
        <w:t>&amp;:? #2 &amp;# 4&amp;88## &amp;#$ 8#6 #F' #% &amp;# ## *; :# (--. %? :#&amp;:!/0000000$000000*,.+/</w:t>
      </w:r>
    </w:p>
    <w:p>
      <w:r>
        <w:t>) */</w:t>
      </w:r>
    </w:p>
    <w:p>
      <w:r>
        <w:t># #&amp;4 #*-&amp;#4# #&amp;&amp;#8 =&amp; 4 ?#: 6*B=#*,++1@</w:t>
      </w:r>
    </w:p>
    <w:p>
      <w:r>
        <w:t>'M(*-5$# &amp;&amp; ##&amp; #E=&amp;2&amp; #8# #&amp; =## #&amp;#&amp;6: 4##E=&amp;&amp; /</w:t>
      </w:r>
    </w:p>
    <w:p>
      <w:r>
        <w:t>42$ ##&amp; # #6# .:#(--.U C &amp; *;:H::&amp;#:H:/ 7=## #&amp;$ D :H:*;:#(--. ##((:#(--.$&amp;# #4&amp;8#E6# &amp;/ (/</w:t>
      </w:r>
    </w:p>
    <w:p>
      <w:r>
        <w:t>@&amp; 4 # *9? # * @</w:t>
      </w:r>
    </w:p>
    <w:p>
      <w:r>
        <w:t>$ # ##&amp; %&amp;# &amp; 4E#&amp; :#2 # &amp; #8#$ 4 &amp;# &amp;: $E 8#44E #&amp;$: #&amp;&amp;&amp;&amp;C ## &amp; 8&amp; # C4 &amp; # 8&amp;: $ &amp; :: #&amp;&amp;:&amp; : =C4&amp;:27&amp;C487 &amp;? :E# #&amp; &amp;# 1 )*++)(--.(9%#(--. 8# 5/ 9/</w:t>
      </w:r>
    </w:p>
    <w:p>
      <w:r>
        <w:t>42$#&amp;%# &amp; 4?&amp; :#4# # &amp; /</w:t>
      </w:r>
    </w:p>
    <w:p>
      <w:r>
        <w:t>#'#4 :# :&amp;:: 0000000$ 000000*,+;$ &amp;#6## 4 6#/ 4 &amp; # # C4# #6 #88 &amp;: 1# &amp;6 &amp;#&amp;#$#&amp; #8# #&amp; # # #&amp;4 @#&amp;&amp;72%5/"8#6 &amp;: #:## # E/ @ 4 #&amp; ##&amp;4 @#&amp;:&amp; #6 CC #88 C4&amp;# &amp;: 0000000 C4#46# 4#:"/ $"&amp;?4# &amp;6 &amp;# *+&amp; /</w:t>
      </w:r>
    </w:p>
    <w:p>
      <w:r>
        <w:t>&amp; 8# 4&amp;?= 4 ##&amp; %&amp;# 8&amp;/ #% 4E #&amp; ##&amp; "&amp; &amp; &amp;? (--B #&amp; &amp;:&amp; : 4# C#8 &amp;## C## &amp;: &amp;# # ## 8# # /</w:t>
      </w:r>
    </w:p>
    <w:p>
      <w:r>
        <w:t>&amp;# #&amp;&amp;4 #*9?# * @</w:t>
      </w:r>
    </w:p>
    <w:p>
      <w:r>
        <w:t>&amp; &amp; :#$##&amp; :&amp; C&amp; &amp; #7 &amp;8&amp;: / ;/</w:t>
      </w:r>
    </w:p>
    <w:p>
      <w:r>
        <w:t>#:# 7:&amp;#$&amp;# =C4;=#(--.$ #&amp;$ &amp;::##&amp; ##&amp;&amp; #&amp;# $4 C4=&amp; 4#$% #&amp;%&amp;&amp;(*:#(--. # 88 /# &amp;$ &amp;# ##&amp; #%#F'%?:#/</w:t>
      </w:r>
    </w:p>
    <w:p>
      <w:r>
        <w:t>: : &amp;C &amp; &amp; H &amp;6#% ;=#$#C4&amp;%&amp;: %&amp;G6 #% &amp;# &amp;: $##C44&amp; 8# :#28&amp;# %%&amp;## #: %&amp;(*:#(--./ B/</w:t>
      </w:r>
    </w:p>
    <w:p>
      <w:r>
        <w:t>&amp;&amp;# :8&amp;$&amp;= /</w:t>
      </w:r>
    </w:p>
    <w:p>
      <w:r>
        <w:t>'*-)**' )*+,*)(--.</w:t>
      </w:r>
    </w:p>
    <w:p>
      <w:r>
        <w:t>&amp; ?8#4# =##C$:&amp;: :#7"6/#&amp;4#:# $%4## #6/</w:t>
      </w:r>
    </w:p>
    <w:p>
      <w:r>
        <w:t>VVVVV *()</w:t>
      </w:r>
    </w:p>
    <w:p>
      <w:r>
        <w:t>-'.#%/ %? &amp; # = *; :# (--. !&amp;# 0000000$ # 0000000 &amp; ##&amp; &amp;::##&amp; &amp; &amp; &amp;# 6.:#(--.U .#$/ = U # CA#A DA:&amp;: $#4#:# U # C$ &amp;8&amp;:: E # +( #% &amp;# 8 #? 8*.=#(--;1M'@*.9/**-5$ H H &amp; =&amp; C# #% &amp; #8# #&amp; '% #? 8$ %&amp;# &amp;: #2&amp;# ?#U::&amp;#&amp;&amp;# ##C&amp;#&amp;$ :&amp; #8 :&amp;G% &amp; #6 &amp; &amp;&amp;: #U# &amp;# H #?8$*---*&gt;$%&amp;#&amp; &amp;%&amp;# &amp;#C E &amp;# #&amp; A # &gt;( M/ H #2 &amp;#&amp; &amp; $ #%&amp;C &amp;:: :&amp;G %$ &amp;#% H =&amp;# 7 A%&amp;#U &amp;::#C H 7!"## $%&amp; &amp; $7&amp;::##&amp; &amp;&amp;&amp;# 6$74&amp;88##&amp;#$74&amp;88# &amp; &amp; #&amp;$ 7 4&amp;88# 8 :#6 #&amp; 7 ## C4 M:?&amp;#$ &amp;#8&amp;: #&amp;/ @#6 3!:&amp;%G$# $!:Q# !/"#$=6/</w:t>
      </w:r>
    </w:p>
    <w:p>
      <w:r>
        <w:t>&amp;:#?:## #83</w:t>
      </w:r>
    </w:p>
    <w:p>
      <w:r>
        <w:t>'**)**' )*+,*)(--. 688#2'=# =//#/3</w:t>
      </w:r>
    </w:p>
    <w:p>
      <w:r>
        <w:t>/</w:t>
      </w:r>
    </w:p>
    <w:p>
      <w:r>
        <w:t>%#'# 3</w:t>
      </w:r>
    </w:p>
    <w:p>
      <w:r>
        <w:t>/&amp;%G</w:t>
      </w:r>
    </w:p>
    <w:p>
      <w:r>
        <w:t>&amp;#&amp;8&amp;: H &amp;::#CE #/</w:t>
      </w:r>
    </w:p>
    <w:p>
      <w:r>
        <w:t>2%$</w:t>
      </w:r>
    </w:p>
    <w:p>
      <w:r>
        <w:t>688#23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