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ATA/267/2015 vom 13. März 2015</w:t>
      </w:r>
    </w:p>
    <w:p>
      <w:r>
        <w:t>GE Cour de justice, 2015-03-13, FR</w:t>
      </w:r>
    </w:p>
    <w:p>
      <w:r>
        <w:rPr>
          <w:b/>
        </w:rPr>
        <w:t xml:space="preserve">Quelle: </w:t>
      </w:r>
      <w:r>
        <w:t>https://mcp.opencaselaw.ch/entscheid/ge_gerichte_ATA_267_2015</w:t>
      </w:r>
    </w:p>
    <w:p>
      <w:r>
        <w:t>FR: GE_GERICHTE ATA/267/2015 du 13 mars 2015</w:t>
      </w:r>
    </w:p>
    <w:p>
      <w:r>
        <w:t>IT: GE_GERICHTE ATA/267/2015 del 13 marzo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A/1881/2013-PE ATA/267/2015</w:t>
      </w:r>
    </w:p>
    <w:p>
      <w:r>
        <w:t>COUR DE JUSTICE Chambre administrative Décision du 13 mars 2015</w:t>
      </w:r>
    </w:p>
    <w:p>
      <w:r>
        <w:t>dans la cause</w:t>
      </w:r>
    </w:p>
    <w:p>
      <w:r>
        <w:t>Madame A______</w:t>
      </w:r>
    </w:p>
    <w:p>
      <w:r>
        <w:t>contre OFFICE CANTONAL DE L'INSPECTION ET DES RELATIONS DU TRAVAIL</w:t>
      </w:r>
    </w:p>
    <w:p>
      <w:r>
        <w:t>_________ Recours contre le jugement du Tribunal administratif de première instance du 24 septembre 2013 (JTAPI/1039/2013)</w:t>
      </w:r>
    </w:p>
    <w:p>
      <w:r>
        <w:t>- 2/2 - A/1881/2013</w:t>
      </w:r>
    </w:p>
    <w:p>
      <w:r>
        <w:t>Vu le recours interjeté le 30 octobre 2013 par Madame A______ contre un jugement du Tribunal administratif de première instance du 24 septembre 2013 ;</w:t>
      </w:r>
    </w:p>
    <w:p>
      <w:r>
        <w:t>vu le courrier de la recourante daté du 4 mars 2015 demandant le retrait du recours ;</w:t>
      </w:r>
    </w:p>
    <w:p>
      <w:r>
        <w:t>attendu que le recours du 30 octobre 2013 est dès lors devenu sans objet ;</w:t>
      </w:r>
    </w:p>
    <w:p>
      <w:r>
        <w:t>que la cause devra être rayée du rôle ;</w:t>
      </w:r>
    </w:p>
    <w:p>
      <w:r>
        <w:t>vu, en droit, l’art. 89 de la loi sur la procédure administrative du 12 septembre 1985 (LPA - E 5 10) ;</w:t>
      </w:r>
    </w:p>
    <w:p>
      <w:r>
        <w:t>LA CHAMBRE ADMINISTRATIVE raye la cause du rôle ; dit qu’il n’est pas perçu d’émolument ; communique la présente décision, en copie, à Madame A______, au Tribunal administratif de première instance ainsi qu'à l'office cantonal de l'inspection et des relations du travail.</w:t>
      </w:r>
    </w:p>
    <w:p>
      <w:r>
        <w:t>Au nom de la chambre administrative : la greffière :</w:t>
      </w:r>
    </w:p>
    <w:p>
      <w:r>
        <w:t>Sandra Millet</w:t>
      </w:r>
    </w:p>
    <w:p>
      <w:r>
        <w:t>le juge délégué :</w:t>
      </w:r>
    </w:p>
    <w:p>
      <w:r>
        <w:t>Romain Jordan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