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ATA/265/2007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https://mcp.opencaselaw.ch/entscheid/ge_gerichte_ATA_265_2007</w:t>
      </w:r>
    </w:p>
    <w:p>
      <w:r>
        <w:t>FR: GE_GERICHTE ATA/265/2007 du 22 mai 2007</w:t>
      </w:r>
    </w:p>
    <w:p>
      <w:r>
        <w:t>IT: GE_GERICHTE ATA/265/2007 del 22 maggio 2007</w:t>
      </w:r>
    </w:p>
    <w:p>
      <w:pPr>
        <w:pStyle w:val="Heading2"/>
      </w:pPr>
      <w:r>
        <w:t>Volltext</w:t>
      </w:r>
    </w:p>
    <w:p>
      <w:r>
        <w:t>!"#$% %</w:t>
      </w:r>
    </w:p>
    <w:p>
      <w:r>
        <w:t>! "#</w:t>
      </w:r>
    </w:p>
    <w:p>
      <w:r>
        <w:t>&amp;'()&amp; (*+,*('--,</w:t>
      </w:r>
    </w:p>
    <w:p>
      <w:r>
        <w:t>./</w:t>
      </w:r>
    </w:p>
    <w:p>
      <w:r>
        <w:t>%0 '-10'--2#3"00 0%40 %50&amp;67 8904%"%0 ::::::;/ /50&amp;67%0 %% 0 '--.#"% 04? 0" %0 '--. 0 $/ 2/</w:t>
      </w:r>
    </w:p>
    <w:p>
      <w:r>
        <w:t>%0'=" %0 %01 040 04 E0 0%% 0 %" F00$G%3.==)/</w:t>
      </w:r>
    </w:p>
    <w:p>
      <w:r>
        <w:t>%" 0 007 % &amp; 0</w:t>
      </w:r>
    </w:p>
    <w:p>
      <w:r>
        <w:t>%" / % H %/ %/ %" 3%0%30 3 0$0 / C/</w:t>
      </w:r>
    </w:p>
    <w:p>
      <w:r>
        <w:t>00%=10 '--*#3 8 0" D$ A8.+3'2=#CC/ 6$" # %" '--. 0 %/ 3%? 0 0E # 0?3 " 0%0 # % 0 A8*3))+/&amp;#3 8</w:t>
      </w:r>
    </w:p>
    <w:p>
      <w:r>
        <w:t>&amp;*()&amp; (*+,*('--, $0 %" %" 400%40%N E 0%3$0 44 /0 0% #0 0% 0$0?P 0 0% % 0$0 %""0/%" 4 %0 D0D#"% 3" 0 0%40"/ ../</w:t>
      </w:r>
    </w:p>
    <w:p>
      <w:r>
        <w:t>%0 00 0 ?3$0 %""00%#%0'-10 '--2&amp;?0400 4&gt;$ 0%&amp;3$0 0 %" 0 0%/ ;% 3 0 +' % 0 '. " 3%?#0 0% E 40D 00% 0 0D0/ % 4%0# %0D ?#%100 0 04#E 0 .&gt;..-/;%3 0=+0. %0#0 0% 0</w:t>
      </w:r>
    </w:p>
    <w:p>
      <w:r>
        <w:t>&amp;C()&amp; (*+,*('--, P % 0% 30 0% 0 0% $0 0 %0 4/3 0% 0 6%0 0.1$0'--*/</w:t>
      </w:r>
    </w:p>
    <w:p>
      <w:r>
        <w:t>0 "0&gt;3 8/</w:t>
      </w:r>
    </w:p>
    <w:p>
      <w:r>
        <w:t>./</w:t>
      </w:r>
    </w:p>
    <w:p>
      <w:r>
        <w:t>1 " 0 $ 100 0% %" # % $ 1 0 #% " ? % %0 '-10'--2/</w:t>
      </w:r>
    </w:p>
    <w:p>
      <w:r>
        <w:t>;%10#3$%03 %0 .- " ..-/</w:t>
      </w:r>
    </w:p>
    <w:p>
      <w:r>
        <w:t>0 1D?3"0" % 0% 40% 0 0 0% 6# ?3$0 #&gt; 0 #B %"0 0 0 0% 0 0 ?30 0 4$% %0 # $%H0 00 0% +C%%$0D#$%0 0.0'#.+.6L 2+02L044*=30%0 D$%0'- " 0 0% %0 ??0O$E 0C= 0$ 80/</w:t>
      </w:r>
    </w:p>
    <w:p>
      <w:r>
        <w:t>40 ? 0 "%040 0 % LD 0 0 0%/ 44 #3 0.$%0 $%0E 0.&gt;..- ?3LH% L6%N03E0 0 0%% 0%0/# 8040E00 0% 3 %0 40 3 0 0 "% % $# 00 ? 0 40 44 0$" % 0&gt;0 0%$ E &gt;"% 5 (=,+('--C'C% % 00??303D00 6$" #"0 4 H%%" 0&gt;3%0%303 0$0 # % 4%0 4%0 300 0% % 06 " 3%0 440" 0%/</w:t>
      </w:r>
    </w:p>
    <w:p>
      <w:r>
        <w:t>6%#D04%0 0B / ,/</w:t>
      </w:r>
    </w:p>
    <w:p>
      <w:r>
        <w:t>$ ?0 6# % 1 / "%" A8'3---/&amp;"0&gt;LD%0 #?0%" LD% "%" A8'3---/&amp;P 0 ?# %4%"" E 0 )' 0$ %0 4 0 3$%0P %""0? B &gt;!"#$% % 00?3&gt; 3"00 0%40 % &gt;%""00% %%" 06 30"@ / ;0D 7!"%$H#0 #!"A0#!/L0#!"%#1D# !/ #1D /</w:t>
      </w:r>
    </w:p>
    <w:p>
      <w:r>
        <w:t>&amp;)()&amp; (*+,*('--, %"0&lt;"00 047 D4406&amp;10 1//0/7</w:t>
      </w:r>
    </w:p>
    <w:p>
      <w:r>
        <w:t>/</w:t>
      </w:r>
    </w:p>
    <w:p>
      <w:r>
        <w:t>$0&amp;0 7</w:t>
      </w:r>
    </w:p>
    <w:p>
      <w:r>
        <w:t>/%$H</w:t>
      </w:r>
    </w:p>
    <w:p>
      <w:r>
        <w:t>%0%4%" B %""0?E 0/</w:t>
      </w:r>
    </w:p>
    <w:p>
      <w:r>
        <w:t>6$#</w:t>
      </w:r>
    </w:p>
    <w:p>
      <w:r>
        <w:t>D44067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