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ATA/264/2019 vom 15. März 2019</w:t>
      </w:r>
    </w:p>
    <w:p>
      <w:r>
        <w:t>GE Cour de justice, 2019-03-15, FR</w:t>
      </w:r>
    </w:p>
    <w:p>
      <w:r>
        <w:rPr>
          <w:b/>
        </w:rPr>
        <w:t xml:space="preserve">Quelle: </w:t>
      </w:r>
      <w:r>
        <w:t>https://mcp.opencaselaw.ch/entscheid/ge_gerichte_ATA_264_2019</w:t>
      </w:r>
    </w:p>
    <w:p>
      <w:r>
        <w:t>FR: GE_GERICHTE ATA/264/2019 du 15 mars 2019</w:t>
      </w:r>
    </w:p>
    <w:p>
      <w:r>
        <w:t>IT: GE_GERICHTE ATA/264/2019 del 15 marzo 2019</w:t>
      </w:r>
    </w:p>
    <w:p>
      <w:pPr>
        <w:pStyle w:val="Heading2"/>
      </w:pPr>
      <w:r>
        <w:t>Erwägungen</w:t>
      </w:r>
    </w:p>
    <w:p>
      <w:r>
        <w:rPr>
          <w:b/>
        </w:rPr>
        <w:t>E. 1</w:t>
      </w:r>
    </w:p>
    <w:p>
      <w:r>
        <w:t>Interjeté en temps utile devant la juridiction compétente, le recours est recevable (art. 132 al. 2 de la loi sur l’organisation judiciaire du 26 septembre 2010 - LOJ - E 2 05 ; art. 10 al. 1 de la loi d’application de la loi fédérale sur les étrangers et l’intégration du 16 décembre 2005 [LEI - RS 142.20 ; anciennement dénommée loi fédérale sur les étrangers – Letr] du 16 juin 1988 - LaLEtr -</w:t>
      </w:r>
    </w:p>
    <w:p>
      <w:r>
        <w:t>- 6/10 - A/795/2019 F 2 10 ; art. 17 et 62 al. 1 let. b de la loi sur la procédure administrative du 12 septembre 1985 - LPA - E 5 10).</w:t>
      </w:r>
    </w:p>
    <w:p>
      <w:r>
        <w:rPr>
          <w:b/>
        </w:rPr>
        <w:t>E. 2</w:t>
      </w:r>
    </w:p>
    <w:p>
      <w:r>
        <w:t>Ayant reçu le recours le 7 mars 2019 et statuant ce jour, la chambre de céans respecte le délai légal de dix jours dans lequel elle doit se prononcer (art. 10 al. 2 LaLEtr).</w:t>
      </w:r>
    </w:p>
    <w:p>
      <w:r>
        <w:rPr>
          <w:b/>
        </w:rPr>
        <w:t>E. 3</w:t>
      </w:r>
    </w:p>
    <w:p>
      <w:r>
        <w:t>La chambre administrative est compétente pour apprécier l’opportunité des décisions portées devant elle (art. 10 al. 2 LaLEtr). Elle peut confirmer, réformer ou annuler la décision attaquée ; le cas échéant, elle ordonne la mise en liberté de l’étranger (art. 10 al. 3 LaLEtr).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2C_1023/2018 du 23 novembre 2018 consid. 3.1 ; 2C_478/2012 du 14 juin 2012, consid. 2.1).</w:t>
      </w:r>
    </w:p>
    <w:p>
      <w:r>
        <w:rPr>
          <w:b/>
        </w:rPr>
        <w:t>E. 5</w:t>
      </w:r>
    </w:p>
    <w:p>
      <w:r>
        <w:t>a. En vertu de l’art. 76 al. 1 let. b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si elle a été condamnée pour crime.</w:t>
      </w:r>
    </w:p>
    <w:p>
      <w:r>
        <w:t>Par crime au sens de l’art. 75 al. 1 let. h LEI, il faut entendre une infraction passible d’une peine privative de liberté de plus de trois ans (art. 10 al. 2 CP ; ATA/220/2018 du 8 mars 2018 consid. 4a ; ATA/997/2016 du 23 novembre 2016 consid. 4a), ce qui est le cas du vol pour lequel l’art. 139 ch. 1 CP prévoit une sanction d’une peine privative de liberté de cinq ans au plus ou d’une peine pécuniaire.</w:t>
      </w:r>
    </w:p>
    <w:p>
      <w:r>
        <w:t>b. Elle le peut aussi si des éléments concrets font craindre que la personne concernée entende se soustraire au renvoi ou à l'expulsion, en particulier parce qu'elle ne se soumet pas à son obligation de collaborer en vertu de l'art. 90 LEI notamment (art. 76 al. 1 let. b ch. 3 LEI) ou si son comportement permet de conclure qu'elle se refuse à obtempérer aux instructions des autorités (art. 76 al. 1 let. b ch. 4 LEI).</w:t>
      </w:r>
    </w:p>
    <w:p>
      <w:r>
        <w:t>Ces chiffres 3 et 4 décrivent tous deux les comportements permettant de conclure à l’existence d’un risque de fuite ou de disparition ; ils doivent donc être</w:t>
      </w:r>
    </w:p>
    <w:p>
      <w:r>
        <w:t>- 7/10 - A/795/2019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LEI,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w:t>
      </w:r>
    </w:p>
    <w:p>
      <w:r>
        <w:t>c. En l’espèce, le recourant fait l’objet d'une décision de renvoi en force, ainsi que d'une décision d'expulsion pénale elle aussi en force.</w:t>
      </w:r>
    </w:p>
    <w:p>
      <w:r>
        <w:t>Il a par ailleurs fait l’objet de plusieurs condamnations pénales, notamment pour vol et recel, à savoir des crimes au sens de l'art. 10 al. 2 CP. Persistant à ne pas vouloir retourner ni en Tunisie ni en Algérie, il n’a entrepris aucune démarche pour faciliter l’exécution de son renvoi, tentant de surcroît de compliquer la tâche des autorités suisses compétentes en usant de plusieurs identités.</w:t>
      </w:r>
    </w:p>
    <w:p>
      <w:r>
        <w:t>Les conditions légales susmentionnées pour ordonner sa mise en détention administrative sont ainsi manifestement remplies.</w:t>
      </w:r>
    </w:p>
    <w:p>
      <w:r>
        <w:rPr>
          <w:b/>
        </w:rPr>
        <w:t>E. 6</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w:t>
      </w:r>
    </w:p>
    <w:p>
      <w:r>
        <w:t>- 8/10 - A/795/2019 cités ; arrêt du Tribunal fédéral 1P.269/2001 du 7 juin 2001 consid. 2c ; ATA/189/2015 du 18 février 2015 consid. 7a).</w:t>
      </w:r>
    </w:p>
    <w:p>
      <w:r>
        <w:t>Conformément à l’art. 76 al. 4 LEI, les démarches nécessaires à l’exécution du renvoi ou de l’expulsion doivent être entreprises sans tarder.</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l’obtention des documents nécessaires au départ auprès d’un État qui ne fait pas partie des États Schengen prend du retard (let. b ; al. 2).</w:t>
      </w:r>
    </w:p>
    <w:p>
      <w:r>
        <w:t>b. En l’espèce, les autorités compétentes ont entrepris avec célérité les démarches préliminaires à la réservation d'un vol de ligne, à savoir un examen médical, étant précisé par ailleurs que l'organisation du vol proprement dite ne devrait pas s'avérer très longue, s'agissant d'un vol de ligne à destination de la Tunisie, ce alors que les autorités tunisiennes se sont dites prêtes à délivrer un laissez-passer (et l'ont même déjà fait à la fin de l'année 2018).</w:t>
      </w:r>
    </w:p>
    <w:p>
      <w:r>
        <w:t>Il y a par ailleurs un intérêt public prépondérant à l’exécution de la mesure de renvoi compte tenu des motifs fondant la détention administrative. En outre, aucune autre mesure moins incisive n’est apte à garantir la présence de l’intéressé lors de l’exécution du renvoi. Le recourant est du reste à même d’accélérer le processus en se conformant à son obligation de collaborer.</w:t>
      </w:r>
    </w:p>
    <w:p>
      <w:r>
        <w:t>La détention administrative respecte ainsi le principe de la proportionnalité.</w:t>
      </w:r>
    </w:p>
    <w:p>
      <w:r>
        <w:rPr>
          <w:b/>
        </w:rPr>
        <w:t>E. 7</w:t>
      </w:r>
    </w:p>
    <w:p>
      <w:r>
        <w:t>a.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LEI, l’exécution du renvoi ou de l’expulsion s’avère impossible pour des raisons juridiques ou matérielles.</w:t>
      </w:r>
    </w:p>
    <w:p>
      <w:r>
        <w:t>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w:t>
      </w:r>
    </w:p>
    <w:p>
      <w:r>
        <w:t>- 9/10 - A/795/2019 d'origine ou de provenance le met concrètement en danger, par exemple en cas de guerre, de guerre civile, de violence généralisée ou de nécessité médicale (al. 4).</w:t>
      </w:r>
    </w:p>
    <w:p>
      <w:r>
        <w:t>b. En l’espèce, le recourant invoque qu'il ne serait pas de nationalité tunisienne, mais algérienne. Or, ce fait n'est aucunement étayé, ni le dossier existant, ni le recours ne contenant d'élément concret en ce sens, tandis que les autorités tunisiennes ont officiellement reconnu le recourant comme ressortissant de ce pays. Dès lors, et quand bien même l'art. 69 al. 2 LEI cité par l'intimé se réfère au choix de l'étranger et non de l'autorité, et ne lui est dès lors d'aucun secours, il y a lieu de retenir que l'exécution du renvoi doit s'effectuer à destination de la Tunisie, et que le renvoi est ainsi matériellement et juridiquement possible, sous réserve d'une éventuelle contre-indication médicale.</w:t>
      </w:r>
    </w:p>
    <w:p>
      <w:r>
        <w:t>Quant à son identité, ses allégations ne sont pas davantage étayées ; et, même avérées, elles ne changeraient rien à l'issue du litige, étant précisé au demeurant qu'AWIT(T)I et AOUITI sont des translittérations de l'arabe a priori susceptibles de restituer le même patronyme d'origine.</w:t>
      </w:r>
    </w:p>
    <w:p>
      <w:r>
        <w:t>Au vu de ce qui précède, le recours sera rejeté.</w:t>
      </w:r>
    </w:p>
    <w:p>
      <w:r>
        <w:rPr>
          <w:b/>
        </w:rPr>
        <w:t>E. 8</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