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ATA/262/2016 vom 22. März 2016</w:t>
      </w:r>
    </w:p>
    <w:p>
      <w:r>
        <w:t>GE Cour de justice, 2016-03-22, FR</w:t>
      </w:r>
    </w:p>
    <w:p>
      <w:r>
        <w:rPr>
          <w:b/>
        </w:rPr>
        <w:t xml:space="preserve">Quelle: </w:t>
      </w:r>
      <w:r>
        <w:t>https://mcp.opencaselaw.ch/entscheid/ge_gerichte_ATA_262_2016</w:t>
      </w:r>
    </w:p>
    <w:p>
      <w:r>
        <w:t>FR: GE_GERICHTE ATA/262/2016 du 22 mars 2016</w:t>
      </w:r>
    </w:p>
    <w:p>
      <w:r>
        <w:t>IT: GE_GERICHTE ATA/262/2016 del 22 marzo 2016</w:t>
      </w:r>
    </w:p>
    <w:p>
      <w:pPr>
        <w:pStyle w:val="Heading2"/>
      </w:pPr>
      <w:r>
        <w:t>Erwägungen</w:t>
      </w:r>
    </w:p>
    <w:p>
      <w:r>
        <w:rPr>
          <w:b/>
        </w:rPr>
        <w:t>E. 1</w:t>
      </w:r>
    </w:p>
    <w:p>
      <w:r>
        <w:t>Interjeté en temps utile devant la juridiction compétente, le recours est recevable dans son principe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w:t>
      </w:r>
    </w:p>
    <w:p>
      <w:r>
        <w:t>- 4/6 - A/1559/2015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3</w:t>
      </w:r>
    </w:p>
    <w:p>
      <w:r>
        <w:t>En l’espèce, le délai de paiement imparti aux recourants par pli recommandé du 12 mai 2015 distribué le 15 suivant, a été fixé au 12 juin 2015, ce qui constitue un délai raisonnable, permettant à ceux-ci de prendre les dispositions nécessaires pour que le montant soit acquitté en temps utile.</w:t>
      </w:r>
    </w:p>
    <w:p>
      <w:r>
        <w:rPr>
          <w:b/>
        </w:rPr>
        <w:t>E. 4</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5</w:t>
      </w:r>
    </w:p>
    <w:p>
      <w:r>
        <w:t>Les recourants n’ont pas versé l’avance de frais au TAPI dans le délai imparti par cette juridiction.</w:t>
      </w:r>
    </w:p>
    <w:p>
      <w:r>
        <w:t>Ils ne font état d’aucune circonstance propre à envisager un empêchement non fautif, qui ne leur aurait pas permis de s’acquitter de l’avance de frais dans le délai. Le fait que le recourant résidait aux États-Unis et ne puisse utiliser le BVR alors que la demande d’avance de frais ne mentionnait pas de référence de paiement international n’est pas un argument pertinent dès lors que les recourants</w:t>
      </w:r>
    </w:p>
    <w:p>
      <w:r>
        <w:t>- 5/6 - A/1559/2015 étaient représentés par un mandataire à Genève et pouvaient aisément obtenir lesdites références ou, solution qui a été retenue, faire effectuer le paiement par ledit mandataire. La lenteur ou la complexité des procédures internes de ce dernier pour que le règlement de cette avance de frais soit approuvée ne constitue pas davantage un élément pertinent pour envisager l’existence d’un empêchement non fautif, étant rappelé qu’en tout état, les actes ou manquements du représentant sont opposables au représenté (ATA/93/2016 du 2 février 2016 et les références citées).</w:t>
      </w:r>
    </w:p>
    <w:p>
      <w:r>
        <w:rPr>
          <w:b/>
        </w:rPr>
        <w:t>E. 6</w:t>
      </w:r>
    </w:p>
    <w:p>
      <w:r>
        <w:t>Dans ces circonstances, le TAPI était en droit de déclarer le recours irrecevable, vu l’absence de paiement dans le délai imparti.</w:t>
      </w:r>
    </w:p>
    <w:p>
      <w:r>
        <w:t>Mal fondé, le recours sera rejeté.</w:t>
      </w:r>
    </w:p>
    <w:p>
      <w:r>
        <w:rPr>
          <w:b/>
        </w:rPr>
        <w:t>E. 7</w:t>
      </w:r>
    </w:p>
    <w:p>
      <w:r>
        <w:t>Vu l'issue du litige, un émolument de CHF 400.- sera mis à la charge conjointe et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