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ATA/262/2011 vom 21. April 2011</w:t>
      </w:r>
    </w:p>
    <w:p>
      <w:r>
        <w:t>GE Cour de justice, 2011-04-21, FR</w:t>
      </w:r>
    </w:p>
    <w:p>
      <w:r>
        <w:rPr>
          <w:b/>
        </w:rPr>
        <w:t xml:space="preserve">Quelle: </w:t>
      </w:r>
      <w:r>
        <w:t>https://mcp.opencaselaw.ch/entscheid/ge_gerichte_ATA_262_2011</w:t>
      </w:r>
    </w:p>
    <w:p>
      <w:r>
        <w:t>FR: GE_GERICHTE ATA/262/2011 du 21 avril 2011</w:t>
      </w:r>
    </w:p>
    <w:p>
      <w:r>
        <w:t>IT: GE_GERICHTE ATA/262/2011 del 21 aprile 2011</w:t>
      </w:r>
    </w:p>
    <w:p>
      <w:pPr>
        <w:pStyle w:val="Heading2"/>
      </w:pPr>
      <w:r>
        <w:t>Volltext</w:t>
      </w:r>
    </w:p>
    <w:p>
      <w:r>
        <w:t>RÉPUBLIQUE ET</w:t>
      </w:r>
    </w:p>
    <w:p>
      <w:r>
        <w:t>CANTON DE GENÈVE POUVOIR JUDICIAIRE A/829/2011-DELIB ATA/262/2011 COUR DE JUSTICE Chambre administrative Décision du 21 avril 2011 sur effet suspensif</w:t>
      </w:r>
    </w:p>
    <w:p>
      <w:r>
        <w:t>dans la cause</w:t>
      </w:r>
    </w:p>
    <w:p>
      <w:r>
        <w:t>VILLE DE GENÈVE</w:t>
      </w:r>
    </w:p>
    <w:p>
      <w:r>
        <w:t>contre CONSEIL D'ÉTAT</w:t>
      </w:r>
    </w:p>
    <w:p>
      <w:r>
        <w:t>- 2/3 - A/829/2011</w:t>
      </w:r>
    </w:p>
    <w:p>
      <w:r>
        <w:t>Vu la délibération du conseil municipal de la Ville de Genève du 14 décembre 2011 ;</w:t>
      </w:r>
    </w:p>
    <w:p>
      <w:r>
        <w:t>vu l'arrêté du Conseil d'Etat du 16 février 2011 n'approuvant que partiellement cette délibération ;</w:t>
      </w:r>
    </w:p>
    <w:p>
      <w:r>
        <w:t>vu le recours interjeté par la Ville de Genève contre l'arrêté précité le 21 mars 2011, assorti d'une « requête d'effet suspensif urgent »</w:t>
      </w:r>
    </w:p>
    <w:p>
      <w:r>
        <w:t>vu les observations du Conseil d'Etat du 15 avril 2011 concluant à la constatation d'un effet suspensif « ex lege » ;</w:t>
      </w:r>
    </w:p>
    <w:p>
      <w:r>
        <w:t>Vu l'art. 66 de la loi sur la procédure administrative du 12 septembre 1985 (LPA - E 5 10), selon lequel sauf disposition légale contraire, le recours a effet suspensif à moins que l’autorité qui a pris la décision attaquée n’ait ordonné l’exécution nonobstant recours ;</w:t>
      </w:r>
    </w:p>
    <w:p>
      <w:r>
        <w:t>vu l'absence d'utilisation de cette prérogative par le Conseil d'Etat en l'espèce ;</w:t>
      </w:r>
    </w:p>
    <w:p>
      <w:r>
        <w:t>vu l’art. 7 al. 1 du règlement de la chambre administrative du 21 décembre 2010 ; LA CHAMBRE ADMINISTRATIVE constate l’effet suspensif « ex lege » du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Ville de Genève ainsi qu'au Conseil d'Etat.</w:t>
      </w:r>
    </w:p>
    <w:p>
      <w:r>
        <w:t>La présidente siégeant :</w:t>
      </w:r>
    </w:p>
    <w:p>
      <w:r>
        <w:t>L. Bovy</w:t>
      </w:r>
    </w:p>
    <w:p>
      <w:r>
        <w:t>- 3/3 - A/829/2011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