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ATA/260/2007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https://mcp.opencaselaw.ch/entscheid/ge_gerichte_ATA_260_2007</w:t>
      </w:r>
    </w:p>
    <w:p>
      <w:r>
        <w:t>FR: GE_GERICHTE ATA/260/2007 du 22 mai 2007</w:t>
      </w:r>
    </w:p>
    <w:p>
      <w:r>
        <w:t>IT: GE_GERICHTE ATA/260/2007 del 22 maggio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</w:t>
      </w:r>
    </w:p>
    <w:p>
      <w:r>
        <w:t>!"## "$%&amp;!"!''(</w:t>
      </w:r>
    </w:p>
    <w:p>
      <w:r>
        <w:t>#)</w:t>
      </w:r>
    </w:p>
    <w:p>
      <w:r>
        <w:t>*++,------.* /01,------2/*345**067 08**9:------4*8:* 6/;*54 :: 2*:/*:*4 2+**4 / :* 2?8 +604 2/* *6+4 #' @* #AAB4 266:/6/=* ;+)2=*: 5*( 42 ," " * =:**) +6: **+ *=:* *8 /</w:t>
      </w:r>
    </w:p>
    <w:p>
      <w:r>
        <w:t>B"## "$%&amp;!"!''( 5*=**/=*4+; 8*=*;*E:*/++) &amp;)</w:t>
      </w:r>
    </w:p>
    <w:p>
      <w:r>
        <w:t>F*!+: 0:==**:*/ :*0 //+: / ;* /+*E 5 / 2+* ; 4 5* @*=** +6*) /4 ==*:* / /: G /* 2H :* *=** + 7 ,------ * C$(A$4 2 8**+5*I@4*=*52/*,------8**6+4 #(+: + ==+ 8* * +6*) , +:*546++:=*E+*E:*/0*6 266:4#&amp;=+8*!''() C)</w:t>
      </w:r>
    </w:p>
    <w:p>
      <w:r>
        <w:t>F#&amp;=+8*!''(428+/**=* E64::E*$L!B !''B4(4#B#$ ),* 7F42+C:!''(*7,------ 85**8*2/*2+*/=:*+ 8 6 /=* *:@* !&amp;K :*54 :D: :/*) /4 / 5 / +4 * :/+) 8* * +6*4 2 8*5*2/*8***&gt;0:+:+*; *+6*0=:E642//*5*/ ://+:/;*) ==4 //+:+*+ 0://*5+/2/*/2/6* :*2+*/=:72*#B 5*/+8*5/ /:*@:**/&gt;+7#''K/2:/&gt;5 */*0:7;62*:*+@*0)4 /:*@42/*/&gt;*5C'K* */*/*:*8*) =*426* 2 / 6* 2*4 64 8* *O;#''K*//:*@/&gt; 5/*:*872* /=*P42/*8* /*:+*/&gt;+*+6:/8*) A)</w:t>
      </w:r>
    </w:p>
    <w:p>
      <w:r>
        <w:t>2:+C:!''(7,------*=*/8*&amp; 8*!''(/*=*;*:*:!''(=* + /6 : +*=***8*:*=*+=:+:E6 2*8*+)</w:t>
      </w:r>
    </w:p>
    <w:p>
      <w:r>
        <w:t>&amp;"## "$%&amp;!"!''( #')</w:t>
      </w:r>
    </w:p>
    <w:p>
      <w:r>
        <w:t>&amp;8*!''(4,------++/**/+*+**5+ 52****:/* *=*E/*/*:=*5 :;*45*+*:@*+@/0=:*4* :D:*88*88**)42/*8* * /*: * *I*0: *) ==*:* 5 : 24 * * : :&gt; MN(2#(') E***MN$2$B') 45;I,------4* / +* 2 :* MNC2('') / MN&amp;2A'') /E***) +=2*=**/24 8* D</w:t>
      </w:r>
    </w:p>
    <w:p>
      <w:r>
        <w:t>*8*+ / 2</w:t>
      </w:r>
    </w:p>
    <w:p>
      <w:r>
        <w:t>*:*</w:t>
      </w:r>
    </w:p>
    <w:p>
      <w:r>
        <w:t>/ //*:;*==2==*5**/) ##)</w:t>
      </w:r>
    </w:p>
    <w:p>
      <w:r>
        <w:t>,*742//+7,------=*E+C :* !''(4 /* /+ #&amp; :* !''( 7 : 2/*) *4 2 **5+ 7 2/* 52* /8* / 8* /**) ,------ :+ 5 2 * +* //+:*/8/6*E:+* 2C:!''() 266+7+ +4 5* 0: 6 &gt; *6+ /:* 66: #AAB&gt;/+@52!''B) *5** *2/*=/+*E*:&gt;/*5+ /8 52 /6 * 8* ++ ==+) 2 28* / ::* 2 8* * 2==* 28*//++7**:/0=*) #C)</w:t>
      </w:r>
    </w:p>
    <w:p>
      <w:r>
        <w:t>(:!''%4* / 8*4 + + ** 25D :+ /0 /*48E2 **6 =* 8* * 2/* 0:+:+** **8*++6*E !''B)</w:t>
      </w:r>
    </w:p>
    <w:p>
      <w:r>
        <w:t>4 ;6*+8+:/++// @*=*2//**/**/=*+),</w:t>
      </w:r>
    </w:p>
    <w:p>
      <w:r>
        <w:t>A"## "$%&amp;!"!''( *4 :* / 2/* 7 2 * ! +: :/* 2E0 2 /;0 S //* /8 52 /+6/+66:/*)</w:t>
      </w:r>
    </w:p>
    <w:p>
      <w:r>
        <w:t>*4 +** 5+ / /**/ //**+:=++6:/*) A)</w:t>
      </w:r>
    </w:p>
    <w:p>
      <w:r>
        <w:t>2***64+::MN#2''') :*7;6 45*: /8/*6:*P* *D+* /84 *8 D @* 7 28*P ::*5/+D7,------4**5272==*2*/* *8*) ,*+619:8&gt;4/+*49:M*49);+*49:4@64 9)64@6//+) :*</w:t>
      </w:r>
    </w:p>
    <w:p>
      <w:r>
        <w:t>/*=:D++::*5+E/*)</w:t>
      </w:r>
    </w:p>
    <w:p>
      <w:r>
        <w:t>084</w:t>
      </w:r>
    </w:p>
    <w:p>
      <w:r>
        <w:t>6==*01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