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https://mcp.opencaselaw.ch/entscheid/ge_gerichte_ATA_25_2007</w:t>
      </w:r>
    </w:p>
    <w:p>
      <w:r>
        <w:t>FR: GE_GERICHTE ATA/25/2007 du 23 janvier 2007</w:t>
      </w:r>
    </w:p>
    <w:p>
      <w:r>
        <w:t>IT: GE_GERICHTE ATA/25/2007 del 23 gennaio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$""%&amp;'((((((</w:t>
      </w:r>
    </w:p>
    <w:p>
      <w:r>
        <w:t>!"# "$##%"!%%&amp; ) '(</w:t>
      </w:r>
    </w:p>
    <w:p>
      <w:r>
        <w:t>)'*+!%%&amp;,-+.---/01 234- -01 5. 5( 6777777 1-- ..-- .-83-.9:;- 98 0-!%%&amp;( /-,-+.-?@A1..BC'3%%%( (3) .9-.-4--(</w:t>
      </w:r>
    </w:p>
    <w:p>
      <w:r>
        <w:t>)11D91-1D9-&amp;4.+!%%&amp;( !(</w:t>
      </w:r>
    </w:p>
    <w:p>
      <w:r>
        <w:t>91 # 1.+ !%%&amp;, 19D 6777777 11 399?)-23-1-+.---/( 9@- ? - 34- .9+--1 D /- 4 5.6777777( 9, - .- 4 /- 2 /- 19.5.6777777-1-(4-3A-/-//-/ 19.E-?984?(1- 4D919-90-F-.9--99@G-2 ; = 1.--4 F-.9:+-F-.9: .9-//9A-?/-!!9.+!%%%; H'&amp;=,3)2191--923-4-/-99--,2 /-//-4.-1?1--4D14-) 9--1-(</w:t>
      </w:r>
    </w:p>
    <w:p>
      <w:r>
        <w:t>/-,3)----4-,9 +-A-,20A.'*+!%%&amp;1-I-4+9 4-/.I(-,-11...14--3) 91-1,11.-?3.---/-;- 98 &gt;% ;B E &amp;$!('$=, F- H</w:t>
      </w:r>
    </w:p>
    <w:p>
      <w:r>
        <w:t>H"# "$##%"!%%&amp; 9.-89.,..F-&gt;-1',1- /-1-?F2---4,/-9/-(</w:t>
      </w:r>
    </w:p>
    <w:p>
      <w:r>
        <w:t>G--/-99---,-+1F9 .-14--.---/,4---- 4 4 F1 4-A ' 04- !%%* - /11 -+/11'*0-!%%#;C E'*H(''%=(</w:t>
      </w:r>
    </w:p>
    <w:p>
      <w:r>
        <w:t>.).-,-F9.--+/11- 19D677777791#1.+!%%&amp;(</w:t>
      </w:r>
    </w:p>
    <w:p>
      <w:r>
        <w:t>F) -+ 1, '* + !%%&amp;, -- 4 1/---/( !(</w:t>
      </w:r>
    </w:p>
    <w:p>
      <w:r>
        <w:t>-91-1-9.-/-- F-#K-91/-$+!%%';C- H'*=, .- +- . 14-- F- ## C-, 2- 9 9 F-F-K%-91.---4'!9.+ '&gt;K#; #'%=( H(</w:t>
      </w:r>
    </w:p>
    <w:p>
      <w:r>
        <w:t>3-##C----+1&lt;</w:t>
      </w:r>
    </w:p>
    <w:p>
      <w:r>
        <w:t>I1--911/9)14-1/4 -++,?.3//-&lt;</w:t>
      </w:r>
    </w:p>
    <w:p>
      <w:r>
        <w:t>( 2/--.99414J</w:t>
      </w:r>
    </w:p>
    <w:p>
      <w:r>
        <w:t>+( 23-12-139.9/--.9 9423--4-L,234-1 223.-838A-91J</w:t>
      </w:r>
    </w:p>
    <w:p>
      <w:r>
        <w:t>( 23-.1--/11--91J</w:t>
      </w:r>
    </w:p>
    <w:p>
      <w:r>
        <w:t>( 14--D221-421.-/23-- 10?9 /- 4- 91--3-4-/-94 --A2-94--+.)D-A1-I(</w:t>
      </w:r>
    </w:p>
    <w:p>
      <w:r>
        <w:t>E 3- #&amp; C-, . - ) 191 02--414.-/14--..914-1A. 3-K'-1' ( $(</w:t>
      </w:r>
    </w:p>
    <w:p>
      <w:r>
        <w:t>398,.111911-091-1(</w:t>
      </w:r>
    </w:p>
    <w:p>
      <w:r>
        <w:t>9,A.419.D.D 23- 4- 10? /- 4- 91 --- 23- 914 3 /- 49-29-4191-1.11 @11/4,.-99---9--1A</w:t>
      </w:r>
    </w:p>
    <w:p>
      <w:r>
        <w:t>$"# "$##%"!%%&amp; 4-A(123.-/14--3D-,-92 .11-4+( #(</w:t>
      </w:r>
    </w:p>
    <w:p>
      <w:r>
        <w:t>3---A1..BC#%%( .-?@A 19D6777777;(K* =(</w:t>
      </w:r>
    </w:p>
    <w:p>
      <w:r>
        <w:t>) )</w:t>
      </w:r>
    </w:p>
    <w:p>
      <w:r>
        <w:t>1-4+.14---01#1.+!%%&amp;95. 5(67777773)-+.---/'*+!%%&amp;J .?@A.1..BC#%%( J - 2, /.1. D - K! -4 - /11 -+ /11 '* 0- !%%# ;C E '*H(''%=, 91 ) 9 ) 91 0 2- -4 -/-- 9 4 -+ /11, 9 4- .-8-9+-J.1.----2-, .-/.G949-A.-J- -)1-+/11,'%%%'$,94-994- 1-2 D -- F- $! C( 91 ) 9-8 9- , -421 .. .G 94, -4 ) 0- ? F4-J ..-2 91 ) ? 5. 5 6777777, ? ..-- .-83-.9:--2F?3.---/-( E-1A&lt;5.4G,91-,5(G@8,5.B-,5(@1-,5., 0A( .-+.---/&lt; 1- 0-&lt;</w:t>
      </w:r>
    </w:p>
    <w:p>
      <w:r>
        <w:t>E(BM N</w:t>
      </w:r>
    </w:p>
    <w:p>
      <w:r>
        <w:t>4- 91-&lt;</w:t>
      </w:r>
    </w:p>
    <w:p>
      <w:r>
        <w:t>(4G</w:t>
      </w:r>
    </w:p>
    <w:p>
      <w:r>
        <w:t>#"# "$##%"!%%&amp; 9-/.)11..-21D9-(</w:t>
      </w:r>
    </w:p>
    <w:p>
      <w:r>
        <w:t>84,</w:t>
      </w:r>
    </w:p>
    <w:p>
      <w:r>
        <w:t>A//-8&lt;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