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https://mcp.opencaselaw.ch/entscheid/ge_gerichte_ATA_25_2006</w:t>
      </w:r>
    </w:p>
    <w:p>
      <w:r>
        <w:t>FR: GE_GERICHTE ATA/25/2006 du 17 janvier 2006</w:t>
      </w:r>
    </w:p>
    <w:p>
      <w:r>
        <w:t>IT: GE_GERICHTE ATA/25/2006 del 17 gennaio 2006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&amp;# !'''''''''' !"#$ % &amp;'(" " () ((** ((( )+*</w:t>
      </w:r>
    </w:p>
    <w:p>
      <w:r>
        <w:t>)*+,) +-..,+*//, ( 01</w:t>
      </w:r>
    </w:p>
    <w:p>
      <w:r>
        <w:t>!"23333333333 "422256(1 2 2742 "22(56(8490:8.1 *1</w:t>
      </w:r>
    </w:p>
    <w:p>
      <w:r>
        <w:t>, ;(2 *//,' 2 22 (" ("2 7( "2 2 7 2"792?2?42&gt;222 4@4 61%" " 2?4 92"22 5"2 2"92?2 2 ' !1 3333333333 (2 ??' 5 222 "44 2 ("2 (2 C;2 ? " ( 2 ""1 !1 3333333333 (2 " " " 4 21 "&gt;72 7 2 "( 5 72? 22 ("2;2 1!13333333333(2 " '( " 2 2"' " &gt; 92?2 (2 C ;2 ?2&gt;4 "( &gt;46 ( "8,D"1 -1</w:t>
      </w:r>
    </w:p>
    <w:p>
      <w:r>
        <w:t>004*//,'(2 "4"92 (2? 2"F2)6G % H2;"472 &gt;;2 4 2""(2 9" 25 4422 2( 72(2 5 "9( 2"1 A1</w:t>
      </w:r>
    </w:p>
    <w:p>
      <w:r>
        <w:t>0:42*//,'"4"(" '!13333333333" ;2 1 " &gt;72 22 5 7( " "KI"1246 6'2(2 ;; 2(4 "2 2"';259"4 D"1 7(2 ;; 4B(9 4 '225(2(1 ;2' 2(2 "92?;2&gt;&gt;46 ("29 2 &gt; 2 " " ( 4261 92?2&gt;2 2 2 (7 2 4" I @44 92&gt;I1 ,1</w:t>
      </w:r>
    </w:p>
    <w:p>
      <w:r>
        <w:t>*.42*//,'7 "2 422 2(42"2 7 ("4 7;;21</w:t>
      </w:r>
    </w:p>
    <w:p>
      <w:r>
        <w:t>)-+,) +-..,+*//, L1</w:t>
      </w:r>
    </w:p>
    <w:p>
      <w:r>
        <w:t>* $2 *//,' 4 ME 0N.L/1) 2;2? 5 !13333333333"2 2"(42?O4 7("2 57 4@42 2"'?I ?" ( 42 ?O 2 ("2 ( I 9O " 727(2 " " ( 2"' 24 ("2??;;244 ;2 ;;21(2 2 ?4 ?741 81</w:t>
      </w:r>
    </w:p>
    <w:p>
      <w:r>
        <w:t>*8 49 *//,' % 2 42 "2 !13333333333"74"2'2 2"7 20L9 "2;2 2"" 260*490:,8F%.A01/0)H1 4 2 72 2"'4 7("257 ?I ?" 2 2"("2(I 917?22 72; 2"4"D4 ?(172 $ 2;22 79"2";2""2 2(2 4(2 1!? ' "4 749 2" ' % 7 2 42244? 2 74"21 :1</w:t>
      </w:r>
    </w:p>
    <w:p>
      <w:r>
        <w:t>*, " "9 *//,' !1 3333333333 " " 22"629422 2;'" 5" 2"12 7?4 2" (" 44 ( % ' 22&gt; " ;"2 7("2;2 &gt;; 5"2 7("2 " ("2 2 46 1 "4 2 ""422 "2 (2'2(2 2"7( """2 42"21 ;2'2 &gt;72 (2 " 42 "2 00 $2 *//-' 2 7(2 $42 "4424"22; 2"52 2"" 26 22 2"" 2" 2" 9 7 4" 5 21 7?22 7?(2 '242&gt; &gt;7""5 " 4 422 2(1 0/1</w:t>
      </w:r>
    </w:p>
    <w:p>
      <w:r>
        <w:t>2" "4 2""08"(49 *//,1!13333333333" ("22("2(91 " 2(2 ";2"'2 222 ?264 ( 72(2 ' 4221</w:t>
      </w:r>
    </w:p>
    <w:p>
      <w:r>
        <w:t>% 2 22"'( &gt;&gt;2 2 42 ' 7 2 "2' ?5$?1</w:t>
      </w:r>
    </w:p>
    <w:p>
      <w:r>
        <w:t>)A+,) +-..,+*//, (* 01</w:t>
      </w:r>
    </w:p>
    <w:p>
      <w:r>
        <w:t>$ 4 2 ( $22 2" "4 ' " (9F 1,L "2N"?2 2"$222**"(490:A0) ) */,O 1L-102 1"2"422 2(0* 490:8,) ) ,0/H1 *1</w:t>
      </w:r>
    </w:p>
    <w:p>
      <w:r>
        <w:t>29 2 " 92 ;2 5 7" !1""P " "2 *, ;(2 *//,' 6 " &gt; " 7" " ( 2"74" "?2?9&gt;22 2;2?' 9 2 " ' 7 "2 "4 ' ) &gt;2 2"2 " I "Q 2 4 " 2" &gt; 2" 22 5"2$222)7 ' &gt;"(2";2 7 2 2&gt;( % 29422 2;1 -1</w:t>
      </w:r>
    </w:p>
    <w:p>
      <w:r>
        <w:t>2 22 " ";"44 I6? 92F 1 *L10H' ' 22'";"4I2?I I4&gt;F 1*. 10H1" &gt;2( 4"2;22 2"4 2(2 2(22&gt;7I ( 2 2( F 1 -A 1 - H1 ("2 ( I 9 ( @ 22 &gt; 9 ;2 2? "2( @ 4 ( 2'(2" 6?2 2"'?" 2 7 2"2&gt;142"2 "2@ 2" 4"2422441</w:t>
      </w:r>
    </w:p>
    <w:p>
      <w:r>
        <w:t>7 42244 ? ) &gt;2 I 2 "4 7( 9"2 ";2" 42 ) 4? ;("9 " ' 7 "2 ;2 ? " ?I 29 72 2"1 ,1</w:t>
      </w:r>
    </w:p>
    <w:p>
      <w:r>
        <w:t>!;"'""2 @ $ 1</w:t>
      </w:r>
    </w:p>
    <w:p>
      <w:r>
        <w:t>4"4 ME -//1) 42 5 ' ";"44 I 2 :. 2( "2 ; N"?2 2" $222' @ @ " '("2""2 422 2;' $" 6 " 2;2 2"' ( 29 ;O 44"2 ""2 22&gt;"2"'4" 2; 4"D( " 2? " ""4 2O2"2 @ "2I424"2 29 ;' 0/// 0AO @ 26 "2" " '2("&gt;"444"D('"2( @ $"2 5N("2O "442&gt; @ 5!"#$ % &amp;'(" " 22&gt;N(2 "4"92 (2? 2" 5N";;2;" 5 1 %2? G!1D I 21</w:t>
      </w:r>
    </w:p>
    <w:p>
      <w:r>
        <w:t>6('</w:t>
      </w:r>
    </w:p>
    <w:p>
      <w:r>
        <w:t>?;;26G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