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ATA/257/2018 vom 20. März 2018</w:t>
      </w:r>
    </w:p>
    <w:p>
      <w:r>
        <w:t>GE Cour de justice, 2018-03-20, FR</w:t>
      </w:r>
    </w:p>
    <w:p>
      <w:r>
        <w:rPr>
          <w:b/>
        </w:rPr>
        <w:t xml:space="preserve">Quelle: </w:t>
      </w:r>
      <w:r>
        <w:t>https://mcp.opencaselaw.ch/entscheid/ge_gerichte_ATA_257_2018</w:t>
      </w:r>
    </w:p>
    <w:p>
      <w:r>
        <w:t>FR: GE_GERICHTE ATA/257/2018 du 20 mars 2018</w:t>
      </w:r>
    </w:p>
    <w:p>
      <w:r>
        <w:t>IT: GE_GERICHTE ATA/257/2018 del 20 marzo 2018</w:t>
      </w:r>
    </w:p>
    <w:p>
      <w:pPr>
        <w:pStyle w:val="Heading2"/>
      </w:pPr>
      <w:r>
        <w:t>Regeste</w:t>
      </w:r>
    </w:p>
    <w:p>
      <w:r>
        <w:t>Résumé: La décision attaquée a été prise par une autorité incompétente, ce qui constitue un vice particulièrement grave, justifiant de constater sa nullité.</w:t>
      </w:r>
    </w:p>
    <w:p>
      <w:pPr>
        <w:pStyle w:val="Heading2"/>
      </w:pPr>
      <w:r>
        <w:t>Erwägungen</w:t>
      </w:r>
    </w:p>
    <w:p>
      <w:r>
        <w:rPr>
          <w:b/>
        </w:rPr>
        <w:t>E. 26</w:t>
      </w:r>
    </w:p>
    <w:p>
      <w:r>
        <w:t>septembre 2010 - LOJ - E 2 05 ; art. 62 al. 1 let. a de la loi sur la procédure administrative du 12 septembre 1985 - LPA - E 5 10 ).</w:t>
      </w:r>
    </w:p>
    <w:p>
      <w:r>
        <w:t>- 4/9 - A/779/2016 2)</w:t>
      </w:r>
    </w:p>
    <w:p>
      <w:r>
        <w:t>Le 29 mars 2017, le Grand Conseil a adopté plusieurs modifications des dispositions du règlement relatif aux établissements ouverts ou fermés d’exécution des peines et des sanctions disciplinaires du 25 juillet 2007 (ci-après : REPSD), lesquelles sont entrées en vigueur le 8 mai 2017.</w:t>
      </w:r>
    </w:p>
    <w:p>
      <w:r>
        <w:t>La décision litigieuse ayant été rendue le 3 février 2016, il convient dans un premier temps d'examiner le droit applicable au présent litige. 3)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Manuel de droit administratif, 2011, n. 403 ss).</w:t>
      </w:r>
    </w:p>
    <w:p>
      <w:r>
        <w:t>b. Pour les règles de procédure, et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130 V 560 ; Thierry TANQUEREL, op. cit., n. 406).</w:t>
      </w:r>
    </w:p>
    <w:p>
      <w:r>
        <w:t>c. En l'espèce, le REPSD ne contient pas de dispositions transitoires relatives aux modifications entrées en vigueur le 8 mai 2017. Dès lors, le droit matériel applicable au présent litige sera celui de l'ancien REPSD (ci-après : aREPSD), dans sa teneur le 3 février 2016, tandis que les éventuelles règles de procédure y relatives seront régies par le REPSD, pour autant qu'elles ne bouleversent pas les fondements du système actuel. 4)</w:t>
      </w:r>
    </w:p>
    <w:p>
      <w:r>
        <w:t>La chambre administrative est compétente pour connaître du présent litige tant sous l'aREPSD (ATA/288/2017 du 14 mars 2017 ; ATA/245/2017 du</w:t>
      </w:r>
    </w:p>
    <w:p>
      <w:r>
        <w:rPr>
          <w:b/>
        </w:rPr>
        <w:t>E. 28</w:t>
      </w:r>
    </w:p>
    <w:p>
      <w:r>
        <w:t>février 2017 ; ATA/244/2017 du 28 février 2017) que sous le REPSD (art. 49 REPSD ; 132 de la loi sur l'organisation judiciaire du 26 septembre 2010 - LOJ - E 2 05). Le recours est donc également recevable de ce point de vue. 5)</w:t>
      </w:r>
    </w:p>
    <w:p>
      <w:r>
        <w:t>La sanction ayant déjà été exécutée, il convient d’examiner s’il subsiste un intérêt digne de protection à l’admission du recours (art. 60 al. 1 let. b LPA).</w:t>
      </w:r>
    </w:p>
    <w:p>
      <w:r>
        <w:t>- 5/9 - A/779/2016</w:t>
      </w:r>
    </w:p>
    <w:p>
      <w:r>
        <w:t>a. Aux termes de l'art. 60 let. b LPA, ont qualité pour recourir toutes les personnes qui sont touchées directement par une décision et ont un intérêt digne de protection à ce qu'elle soit annulée ou modifiée.</w:t>
      </w:r>
    </w:p>
    <w:p>
      <w:r>
        <w:t>Selon la jurisprudence, le recourant doit avoir un intérêt pratique à l'admission du recours, soit que cette admission soit propre à lui procurer un avantage, de nature économique, matérielle ou idéale (ATF 138 II 162 consid. 2.1.2).</w:t>
      </w:r>
    </w:p>
    <w:p>
      <w:r>
        <w:t>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w:t>
      </w:r>
    </w:p>
    <w:p>
      <w:r>
        <w:t>b.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En effet, cette situation pourrait encore se présenter (ATA/658/2017 du 13 juin 2017 et la jurisprudence citée), dès lors qu'il ne ressort pas du dossier que le recourant aurait quitté la prison à ce jour.</w:t>
      </w:r>
    </w:p>
    <w:p>
      <w:r>
        <w:t>Le recours est donc recevable à tous points de vue. 6)</w:t>
      </w:r>
    </w:p>
    <w:p>
      <w:r>
        <w:t>Les images de vidéosurveillance ont été versées au dossier. Le recourant sollicite préalablement également l’audition de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w:t>
      </w:r>
    </w:p>
    <w:p>
      <w:r>
        <w:t>- 6/9 - A/779/2016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b. S’agissant de l’audition des témoins requise par le recourant, celle-ci n’est pas susceptible d’éclairer la chambre de céans sur la question à examiner, les images de vidéosurveillance versées au dossier étant suffisamment probantes.</w:t>
      </w:r>
    </w:p>
    <w:p>
      <w:r>
        <w:t>Dans ces circonstances, la chambre administrative ne procédera pas aux actes d’instruction supplémentaires demandés, dans la mesure où de tels actes ne sont pas de nature à influer sur l’issue du litige et où elle dispose de tous les éléments nécessaires pour statuer en connaissance de cause. 7)</w:t>
      </w:r>
    </w:p>
    <w:p>
      <w:r>
        <w:t>La Brenaz reçoit les personnes condamnées à une ou plusieurs peines privatives de liberté ainsi que les personnes détenues au bénéfice d'une décision d'exécution anticipée pour une durée maximum, en principe, d'une année (art. 5 al. 1 aREPSD).</w:t>
      </w:r>
    </w:p>
    <w:p>
      <w:r>
        <w:t>Les personnes détenues ont l'obligation de respecter les dispositions du REPSD, les instructions du directeur général de l'office cantonal de la détention (ci-après : OCD), ainsi que les ordres du directeur de l'établissement et du personnel (art. 42 aREPSD). 8)</w:t>
      </w:r>
    </w:p>
    <w:p>
      <w:r>
        <w:t>Aux termes de l’art. 46 aREPSD,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w:t>
      </w:r>
    </w:p>
    <w:p>
      <w:r>
        <w:t>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w:t>
      </w:r>
    </w:p>
    <w:p>
      <w:r>
        <w:t>Les sanctions prévues à l'al. 3 peuvent être cumulées (art. 46 al. 4 aREPSD). Lorsqu'il existe un cas de récusation du directeur de l'établissement au sens de l'art. 15 LPA, le directeur général de l'OCD est compétent (art. 46 al. 5 aREPSD).</w:t>
      </w:r>
    </w:p>
    <w:p>
      <w:r>
        <w:t>- 7/9 - A/779/2016 9)</w:t>
      </w:r>
    </w:p>
    <w:p>
      <w:r>
        <w:t>En l'espèce, la décision litigieuse du 3 février 2016, prononçant une mise en cellule forte, ainsi qu’une suppression de toutes les activités communes, y compris loisirs et repas en commun pour une durée de trois jours, soit du 3 février 2016 à 14h45 au 6 février 2016 à 14h45, n’est pas signée par le directeur de l’établissement, mais par le surveillant chef ad interim de la Brenaz, conformément à la signature présente tant sur la décision, que sur le document intitulé « fiche d’accompagnement-notification de sanction » au dos de celle-ci. L'aREPSD ne prévoit pas la possibilité pour le directeur de l’établissement de déléguer la compétence précitée à une tierce personne, subalterne. Au contraire, la seule exception prévue, à l’art. 46 al. 5 aREPSD, consiste dans le cas de récusation du directeur. Dans cette hypothèse, le directeur général de l’OCD est compétent.</w:t>
      </w:r>
    </w:p>
    <w:p>
      <w:r>
        <w:t>Par conséquent, le surveillant chef ad interim de la Brenaz n’était pas compétent pour prendre la décision litigieuse. Dans l’hypothèse où le directeur aurait été absent, le surveillant chef ad interim aurait dû attendre le retour de celui- là ou solliciter le directeur général de l’OCD.</w:t>
      </w:r>
    </w:p>
    <w:p>
      <w:r>
        <w:t>Il doit en conséquence être retenu que la décision n’a pas été prise par la personne compétente. 10)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ATA/1135/2017 du 2 août 2017 et les références citées ; Thierry TANQUEREL, Manuel de droit administratif, 2011, n. 908 ss). Enfin, la nullité d'une décision peut être constatée en tout temps et d'office par n'importe quelle autorité, y compris en instance de recours (ATF 136 II 415 consid. 1.2 ; 132 II 342 consid. 2.1).</w:t>
      </w:r>
    </w:p>
    <w:p>
      <w:r>
        <w:t>- 8/9 - A/779/2016 11) En l’occurrence, la décision attaquée a été prise par une autorité incompétente, ce qui constitue un vice particulièrement grave au sens de la jurisprudence précitée.</w:t>
      </w:r>
    </w:p>
    <w:p>
      <w:r>
        <w:t>La nullité de la décision querellée sera donc constatée.</w:t>
      </w:r>
    </w:p>
    <w:p>
      <w:r>
        <w:t>La nullité est conforme à la jurisprudence constante de la chambre administrative en matière de compétence des autorités disciplinaires, à l’instar de cas survenus tant à Champ-Dollon (ATA/818/2014 du 28 octobre 2014 ; ATA/236/2014 du 8 avril 2014 ; ATA/525/2013 du 27 août 2013), qu’à Curabilis (ATA/953/2014 du 2 décembre 2014) et à la Brenaz (ATA/288/2017 précité), lesdites jurisprudences ayant entraîné des modifications des règlements concernés. 12) Étant donné cette issue, il n'est pas nécessaire de trancher les griefs soulevés par le recourant. 13) En cas de constat de nullité, le recours n'a pas ou plus d'objet, ce qui conduit en principe à son irrecevabilité (ATF 136 II 415 ; ATA/752/2016 du 6 septembre 2016 consid. 10).</w:t>
      </w:r>
    </w:p>
    <w:p>
      <w:r>
        <w:t>Le recours sera dès lors déclaré irrecevable. 14) Aucun émolument ne sera perçu, la procédure étant gratuite (art. 11 du règlement sur les frais, émoluments et indemnités en procédure administrative du</w:t>
      </w:r>
    </w:p>
    <w:p>
      <w:r>
        <w:rPr>
          <w:b/>
        </w:rPr>
        <w:t>E. 30</w:t>
      </w:r>
    </w:p>
    <w:p>
      <w:r>
        <w:t>juillet 1986 - RFPA - E 5 10.03). Une indemnité de procédure de CHF 1'000.- sera allouée au recourant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