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ATA/257/2007 vom 22. Mai 2007</w:t>
      </w:r>
    </w:p>
    <w:p>
      <w:r>
        <w:t>GE Cour de justice, 2007-05-22, DE</w:t>
      </w:r>
    </w:p>
    <w:p>
      <w:r>
        <w:rPr>
          <w:b/>
        </w:rPr>
        <w:t xml:space="preserve">Quelle: </w:t>
      </w:r>
      <w:r>
        <w:t>https://mcp.opencaselaw.ch/entscheid/ge_gerichte_ATA_257_2007</w:t>
      </w:r>
    </w:p>
    <w:p>
      <w:r>
        <w:t>FR: GE_GERICHTE ATA/257/2007 du 22 mai 2007</w:t>
      </w:r>
    </w:p>
    <w:p>
      <w:r>
        <w:t>IT: GE_GERICHTE ATA/257/2007 del 22 maggio 2007</w:t>
      </w:r>
    </w:p>
    <w:p>
      <w:pPr>
        <w:pStyle w:val="Heading2"/>
      </w:pPr>
      <w:r>
        <w:t>Volltext</w:t>
      </w:r>
    </w:p>
    <w:p>
      <w:r>
        <w:t>!!!!!! !"#"$" %#$ $ "#</w:t>
      </w:r>
    </w:p>
    <w:p>
      <w:r>
        <w:t>$ " % &amp;"' ( )$" $"</w:t>
      </w:r>
    </w:p>
    <w:p>
      <w:r>
        <w:t>$" *%%"# %</w:t>
      </w:r>
    </w:p>
    <w:p>
      <w:r>
        <w:t>&amp;'()&amp; (*+'('++,</w:t>
      </w:r>
    </w:p>
    <w:p>
      <w:r>
        <w:t>-.</w:t>
      </w:r>
    </w:p>
    <w:p>
      <w:r>
        <w:t>!$"//////%-0//% $"#"%1 $"$ $$"233# %1 %$" 242 .$ 2"5"6 "$%$$ "$78$$$&amp;" 9 ':7#"'++; $$$" 2 %6$1 "* &amp; ? "&amp;5F?@#21" 2 $6" 1 A$" " "$B""4&amp;.2"4"1#" C2"B "$ A2 $$ #" ""4 4 ="2 1 " B =$". % " "#" $ " 2 2"% #" " $"2" 1#" $22"1 #"$"C . "&amp;5F !@$$ $" "$12 A "4%4"#" 9 6" $ 1'++,.</w:t>
      </w:r>
    </w:p>
    <w:p>
      <w:r>
        <w:t>7" $ " #$8" 41 # "" $$ "$" % " 2 2= $" #" 9 6 B 1" 2 $4" "$2"$2 " .%"$ " "6" 2"C4!.////// " $2" "#" $ " 2 . #$ "$ 6#$= #" $ % 4 ? " I 2 . 1C 8A" $ 6$ 2 1" 2 #" "4&amp;"#" 9 #5. 6 BG4 " 9 $$ =" # $#2= '++;% "41" 1 J" $=52$13" ="4.21A$" " "$#" 9 $$. :.</w:t>
      </w:r>
    </w:p>
    <w:p>
      <w:r>
        <w:t>06#"'++,%!.////// 2" "=$"2 $"$ A"G4 .$322 1 " #$$$ "66" " " 2"""#" 8A" "4%$ "1 " 2 2"2 C %B 2% "# 1A$" " "$. ;.</w:t>
      </w:r>
    </w:p>
    <w:p>
      <w:r>
        <w:t>''6#"'++,%#"1" "$" 2&gt;"&amp;5F ? !@%4"35$"2"" "6$" # 1 " * "&amp;5F@. $"#" #"3%"=$%!.//////8 "$" 2". • "6" 2"C"# ="$"%2" " 8A" " 2 2"$22 " AK" C"#" "5#F @ "6" 2" '+ 6#" '++;% C 2 4 !.//////#" =6""1"#"8A" "43"" .:; $"M$3" "$7"""''$#2=-0*-&amp; &amp; '+:H .; &amp;? &amp; *-+@% #"3',7#"'++,%$ 13$#$" =6"" 1$#$"1C23.</w:t>
      </w:r>
    </w:p>
    <w:p>
      <w:r>
        <w:t>% $7$$2929 % 66"$" 9 " $131"$" .A32 3" "61 5 " $" $="3 "$ $ 3 1 # B 1" 2 1" 2 4" 6% $ $# $" N"= "$ $" "$O.</w:t>
      </w:r>
    </w:p>
    <w:p>
      <w:r>
        <w:t>?$ M " -+ = %? " M $" $2 $ 22 $2 6"BM" 2 %#$"AK" %A$" $ " 2 2= $" "4 $2C% $ $" "= "$ B M" $ "2$ 53 $" . " $2 32 $$ 2" $$" 3 "$.</w:t>
      </w:r>
    </w:p>
    <w:p>
      <w:r>
        <w:t>M5%A2=M "$ $ "$$ $$ $&amp;" $ $ " 2M" 2 . $ $ "24M "$$ 2 %M" $2$2 " 3#2 " ="4 4M"8#" "2""62$#"2"3 M " &gt; . * P-'')$". 9 "= 6 ; .;-('++*-)$ $='++*%$".*.-@.</w:t>
      </w:r>
    </w:p>
    <w:p>
      <w:r>
        <w:t>15% ? ""$ "5% 5 #$" $ . 2 41 2" " B 2 2"" 1" %$322 "$$"" " 2 "=%1 4 .$ 6$"%2 "#$$%B#$" 6 " $"$ A"G4 %1 1 " . % 2$ "6 6$ ""$% $" " 4 2 2"" $# 1 J "2" $ " 3 B A $&amp; 3"6$ "2 C"2.</w:t>
      </w:r>
    </w:p>
    <w:p>
      <w:r>
        <w:t>"6" 2"C $" 4 6$ $ 2 2$"6" $"$. 66 % " " ') 2='++;6" 1 " ="" %" "4 #$ "$ 42A#" "442$" K $" $". B"';2"'++;%"2 #"2"$ "$1 !.////// "" 6" 41" #" $#$" #$ "2 C "#" .$"1#"3 $ 6$"2 2"" A$" ". "6" 41""3-,$I '++;#292F" "" 6" 41 "#" #" 9 $$ B !. //////% 2" 1#"3#21" 2 .</w:t>
      </w:r>
    </w:p>
    <w:p>
      <w:r>
        <w:t>!. ////// 6$ $ $ $ 1C " "2 $" 1$$ $&amp;" A2= 1 "$%C 2421" 2 #" 9 # "#1A$" " "$2""$# %5#"$. $#%" 2$"6"$"$C4? "#F" $B" # "$%$ 22 " "$ $ BC "% "$"411 %2 2""A$" "1 " $"=. *.</w:t>
      </w:r>
    </w:p>
    <w:p>
      <w:r>
        <w:t>#4"5%$7 .</w:t>
      </w:r>
    </w:p>
    <w:p>
      <w:r>
        <w:t>" "$$$ % 2$2 Q &gt; .), @. RRRRR</w:t>
      </w:r>
    </w:p>
    <w:p>
      <w:r>
        <w:t>&amp;,()&amp; (*+'('++, % " #</w:t>
      </w:r>
    </w:p>
    <w:p>
      <w:r>
        <w:t>+,- . #=$" 7 -6#"'++,!$"//////$ ""$$"#"8A" "4;$#2='++;H -. 7 H " 4M"M QM2$2 H " 4% $6$22 C " )' "# $" 6 "= 6-,7"'++:&gt;P&amp;?-,&lt;.--+@% 9 9 $ 7$ 4" "# $ "6" "$ &amp;# "= 6% #$" $2 "5$" ="H22$"$$" ""4$"$% 2$ "6 2$8# $ "3 $ $$2 "H" $" 9 "=6%-+++-*%#$"$ $#$" $"4 C $" "$ M " *' P. 9 "5 $"$ $ % "#$4 $22 2$8 #% $"# 9 7$" B M#$"H $22"4 9 B ! "#" $" % #$ $ "" 41 $"#"8A" "4%$" $"#"1" "$" 2 %$"6$2 "$%"=1" "$" 2. ?"3 F!2$#8%" %!2L"%!.A"%!2$%73% !.3%73 . $2"=2"" "6F 366"5&amp;7" 7..".F</w:t>
      </w:r>
    </w:p>
    <w:p>
      <w:r>
        <w:t>.</w:t>
      </w:r>
    </w:p>
    <w:p>
      <w:r>
        <w:t>#"&amp;" F</w:t>
      </w:r>
    </w:p>
    <w:p>
      <w:r>
        <w:t>.$#8</w:t>
      </w:r>
    </w:p>
    <w:p>
      <w:r>
        <w:t>&amp;)()&amp; (*+'('++, $"$6$2 9 $22"4C ".</w:t>
      </w:r>
    </w:p>
    <w:p>
      <w:r>
        <w:t>5#%</w:t>
      </w:r>
    </w:p>
    <w:p>
      <w:r>
        <w:t>366"5F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