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ATA/257/2006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https://mcp.opencaselaw.ch/entscheid/ge_gerichte_ATA_257_2006</w:t>
      </w:r>
    </w:p>
    <w:p>
      <w:r>
        <w:t>FR: GE_GERICHTE ATA/257/2006 du 9 mai 2006</w:t>
      </w:r>
    </w:p>
    <w:p>
      <w:r>
        <w:t>IT: GE_GERICHTE ATA/257/2006 del 9 maggio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"#$%&amp;&amp;&amp;&amp;&amp; !!! "#$% &amp;'%</w:t>
      </w:r>
    </w:p>
    <w:p>
      <w:r>
        <w:t>% '( )( (* '(('*''(</w:t>
      </w:r>
    </w:p>
    <w:p>
      <w:r>
        <w:t>'+ , (()'( (</w:t>
      </w:r>
    </w:p>
    <w:p>
      <w:r>
        <w:t>$()*($ )(+,)(++* (</w:t>
      </w:r>
    </w:p>
    <w:p>
      <w:r>
        <w:t>*-</w:t>
      </w:r>
    </w:p>
    <w:p>
      <w:r>
        <w:t>!%. /00000&amp; 00000 *1,*&amp; %.2.. 3%%'%&amp; %4... 5 6'&amp; '.6*,%'47*118%9 6'&amp; 9 4%. %244 ":42&amp; ;; 5 .'. %44.$ 4.. .;(49 .-</w:t>
      </w:r>
    </w:p>
    <w:p>
      <w:r>
        <w:t>. &amp; . . % . %;.% % %;.%&amp; . .% %. ; 9$. (+4*1 .. 9 % !- /00000&amp; .7 4.. .;&amp; ;% .% %%44.7 %&amp;% *+%'47*11 4% . 5 % 4 %2.' . %%= .;. (8;'. *11 92. . '. !- /00000&amp; D % % 97 %2.F.;M . '.!-/00000-4%.&amp;$. 47. 4 %4%4. .% ' %74 .F %.%$ . - % %% . "2 #". .F&amp; 4.% .% '.27-9D. . . .4% 7 59. 2. %%- &gt;@- **-</w:t>
      </w:r>
    </w:p>
    <w:p>
      <w:r>
        <w:t>!-/00000# ;%4%%. .% 4 .5..%. &amp; %4.%.5%F.4.4.. -</w:t>
      </w:r>
    </w:p>
    <w:p>
      <w:r>
        <w:t>%'.,G. (+++&amp;&gt; 7&amp;.. N!E".2.&amp; %;.4FD .,'.(+++&amp;4...F %%2.E'. ;;.4FO.OD. . F%4 .F O. - . .% %. G .;. .% . '. 7.7O46 OD4 .- %"&amp; .$. '. 4.&amp; % D . ( 7 '&amp; % &amp; F %4 ;. %.2%.&amp;. . .% 7FO%74 .F%. 6 .;;..=;2.'4.G%..*11+2P4.2' &gt;.&amp; .'% *11B&amp; O4%.@ '. D. % '. ' O'4 . -%"47. '%.%;% %F- *(-</w:t>
      </w:r>
    </w:p>
    <w:p>
      <w:r>
        <w:t>..% 8 47 (+++&amp; G 9%%. .% % 4% .;44 D%-</w:t>
      </w:r>
    </w:p>
    <w:p>
      <w:r>
        <w:t>. ..% % .;.5&gt;&gt;- *?-</w:t>
      </w:r>
    </w:p>
    <w:p>
      <w:r>
        <w:t>!- /00000 .. .7 4.. .;&amp; ;% .% % %44 .7 %&amp;9%% ..%. (4(++*-</w:t>
      </w:r>
    </w:p>
    <w:p>
      <w:r>
        <w:t>% 5.'4 9.4. G%.66*?'. *11J&amp; F7%.&amp;59% %.9 6 4C4 - *8-</w:t>
      </w:r>
    </w:p>
    <w:p>
      <w:r>
        <w:t>%?+'.(++*&amp; 9 %%%-</w:t>
      </w:r>
    </w:p>
    <w:p>
      <w:r>
        <w:t>9'. 5%#4 %4 %%2.#".F !-/00000- *B-</w:t>
      </w:r>
    </w:p>
    <w:p>
      <w:r>
        <w:t>.7 4.. .;&amp; &gt;&gt; 9'%. .%4 ..% F.... %;%4 %. - *,-</w:t>
      </w:r>
    </w:p>
    <w:p>
      <w:r>
        <w:t>!-/00000# %4 .%69 .'.. ; = @ *? G'. *11J % # .'</w:t>
      </w:r>
    </w:p>
    <w:p>
      <w:r>
        <w:t>$B)*($ )(+,)(++* %&amp; ' .74.. .; GF95 %. G2% -</w:t>
      </w:r>
    </w:p>
    <w:p>
      <w:r>
        <w:t>C 1G'.(++,&amp;;.. .; D %.&amp; .7 % %.= &gt;@4.%!-/00000&amp;%. FO. . % 4 .7 '.;M%76(8'.*11B FO.'. %. &amp;;. &amp;5 .6O.'.. 6*'.*11,- *J-</w:t>
      </w:r>
    </w:p>
    <w:p>
      <w:r>
        <w:t>.74.. .;F.O% %.O%;;. % O$.'.. = @ &gt;-</w:t>
      </w:r>
    </w:p>
    <w:p>
      <w:r>
        <w:t>.&amp;O% .DD .%% &gt;&amp; %. 3.I&amp; 4. .. #". . #"% ".&amp; !."%4Q&amp;%.%%2-</w:t>
      </w:r>
    </w:p>
    <w:p>
      <w:r>
        <w:t>- % OD . (+ G. (++B 3.I F !-/00000 %;; #%4 % $%44% .%&amp; %7 .; &amp;.% 4%# %. D.='. @-OD 6' F O%2. .% %. OD .&amp; % ;% .%4 $#"% .F 7&amp; % .7 6 .4 5 O7 O4.% .%;.-FO. 47 %4 O4C";.. .'4 O'%.% :%'.-O .; F. %774 O.4 %# 64#".F; %.44 4.#". %#". &amp;6(+++- O2. O '. 4%#F. 'OD .%4 %'. %;.%.&amp;4..;%4 ;% .%%2. .'=44%.&amp; .%&amp;% .%@- #O .; % .4 45 . 4 .$.;4.4 D&amp;%44 .'G5 .%;.4 -</w:t>
      </w:r>
    </w:p>
    <w:p>
      <w:r>
        <w:t>9%. .% %7'%F.$' .4.FF9.92. 9 %7 2'- %7% '4.-!-/00000 %44 % 4 . 5 D .'. .' F F9 %. - 9D % . F % . . .F % %7 (++?- 9'% .% !- /00000 . 9. . . 97 9'% .%&amp; '%. 22' .% ;. 4- 9D %'. ;;.4 ' . F !-/00000 . % %7(++? . %2. .'% 4 #"%%2&amp;4.... 6 %77-</w:t>
      </w:r>
    </w:p>
    <w:p>
      <w:r>
        <w:t>9D %;.4 D.. %% 9D .%9. %4 .%%(*%'47(++B-</w:t>
      </w:r>
    </w:p>
    <w:p>
      <w:r>
        <w:t>7- OD .B 47(++B%4Q..FF!-/00000 %;; O4.%R.2% .F4%.G.</w:t>
      </w:r>
    </w:p>
    <w:p>
      <w:r>
        <w:t>$,)*($ )(+,)(++* *11?- . 4 4.&amp; . %;; O "#%$ "#%S. 4. O "% .6 F 4 7 . '. '%. .4 . '. F.%. C *++ H O. .'. 2.4&amp;'%. O.4% F .'. - * &gt;%;.4 %.%O % 5G .-</w:t>
      </w:r>
    </w:p>
    <w:p>
      <w:r>
        <w:t>!-/00000O 4.*B4(++,-O 5 % FOD4 . '. - 5 . F &amp; '. C . 2 G. .' D. #T%.U-O. (8'.*11B . 2%. . 2'. 4%# G. .7 ;- %;;. %7 #". .F . .'. . 4 # .;-&gt;%.. '. . 7- &gt; %7 . .% . F ' O. -% 5O .%..%F 5 F .% %. .% .*?'.*11J-</w:t>
      </w:r>
    </w:p>
    <w:p>
      <w:r>
        <w:t>O 4. (8 '. (++,- .;; .' .2 .% 4. 4 F O O'. 4. 4 '..%%2.F%7G .'-&gt;%OD . (%'47 *111 %;- %2%'I#&amp; % '. '. .4 O%44% .%7% .'5 4 .4P.F.;. 4.- 6 .4 6 O. &amp; . % '. 4F%4% .%F.G .;.. G5 *BG. *11B . .% O 4. .% .$.' =% *,G.*11B&amp;.@-%. .%&amp;;% . %F % &amp; %7O%#"%26'. 6'. % ' 6- 4 . .4 %;.4 OD .(+G. (++B3.I-OD. O .% . F %7#".F% $4 %% $ O. '. C #%;% .% . 6;..4 .6O . #%.4.% . %D;..% %7#".F% .;5. - &amp; . . %'. C F.;. OF - % G .4%-</w:t>
      </w:r>
    </w:p>
    <w:p>
      <w:r>
        <w:t>$J)*($ )(+,)(++* ( )</w:t>
      </w:r>
    </w:p>
    <w:p>
      <w:r>
        <w:t>*- - %.4%.;. %.9%2. .%G...*8%'47(++(&amp; F .7 % %.&amp; '.2*%K (++?-6 &amp;.74.. .;;% .% %44 .7 %- &amp;' 9 .? .(. %.&amp;. %. ' .74.. .;' 9 '.2%.% . . G2 G.. .%-</w:t>
      </w:r>
    </w:p>
    <w:p>
      <w:r>
        <w:t>7- G 4 . ' G.. .% %4 &amp; % '7= -B,. -%.9%2. .%G...((%'47 *18*$$ (+BL - '%.. 9'4 9 . 5 % . % . F .%;. &amp;F94.. .%%&amp;" &amp;G2 D4.;% .4 .24 9%4.&amp;</w:t>
      </w:r>
    </w:p>
    <w:p>
      <w:r>
        <w:t>$ %Q.'."2" &amp; *118&amp; - *&amp; - 8? *J(-+(*$ @-</w:t>
      </w:r>
    </w:p>
    <w:p>
      <w:r>
        <w:t>..&amp;%. 4 %'D .%F9.V .</w:t>
      </w:r>
    </w:p>
    <w:p>
      <w:r>
        <w:t>$1)*($ )(+,)(++* .;. 4.D= N**J ( 92. 9 % 4. 7. 4. &amp; .7;%.F9. . %'. F %7G .%.'%F5%% %%. 4.. .; . . % F 5'%7 &amp;. . ;.' 5 9 FC 4.&amp; . ;. 9 5 %'%. ;. 9 % .%= N*+8(*(@-.74.. .;G5G2F G. . .7%2.%%42.9 .' %.527"%.= )B?,)(++8 92. 9D .4.. 9 .1 %. ; % 4.. .' = $ &gt; *J(-+(*@&amp; 9 $5$. %F 9 . '. 5 F . . %7% 5 94.. .% ' = C .7 ; )( % G.&amp; ' % . .%9 9D .;. F$.% . % . .% % F9 D . %% .7 .;.4 %.% 4.6 %'. - % &amp; %F 9 .. 4 %..% % . 5 4 .4 % . .% 9D &amp; % D&amp; % &amp; . .%.'2 %.%.G2%&amp;7%.&amp; . .%%44 .%;%49%'D .4. = N** .' 4.6% .% %&amp;. ' C %. 2%.A. ..2.;. % 2'. &amp;. 2' . 2'. 4%#-9. 2'&amp; . . %77- %F9 . 2'. 4%# %'5.4. . 2'&amp; .% 5 %. .%%.' 4%'C .. . ..6 %F 6F .. .C 4.= N*(+ ?BBL**J?,,@-%. '"C .%. 2-</w:t>
      </w:r>
    </w:p>
    <w:p>
      <w:r>
        <w:t>O6&amp;O. (8'.*11B%. C %.%44 2'. 4%#&amp; %. F . 7. % F % O%- *(-</w:t>
      </w:r>
    </w:p>
    <w:p>
      <w:r>
        <w:t>% %764O%#". .F- . 7.OD .%%2.F%% F%% &gt; F O. (8 '. *11B . O. %764 #".F&amp; .4 .% ' . .% %. % &amp; . O. -</w:t>
      </w:r>
    </w:p>
    <w:p>
      <w:r>
        <w:t>% %7 #".F % .; 5 O. &amp; O. .% . F ;% . 6 .;; % F O '. .4%%O 4 .4 #T%.U5%%'.&amp; O 4 .4 %2 % O 4 .4 P.%$7 = N 8 "R.Q"%;F.,&amp;,++8L %44.F C 5!!! "#$% &amp;'% !%./00000&amp;5 . .% . 9 9. 5 " . %. .-</w:t>
      </w:r>
    </w:p>
    <w:p>
      <w:r>
        <w:t>$*()*($ )(+,)(++* &gt;.2 A !4%'#&amp;. &amp;!4E.&amp;!-".&amp;G2- %4.74.. .;A 2;;.6$G. A</w:t>
      </w:r>
    </w:p>
    <w:p>
      <w:r>
        <w:t>-.%$&gt;.2.</w:t>
      </w:r>
    </w:p>
    <w:p>
      <w:r>
        <w:t>'.$. A</w:t>
      </w:r>
    </w:p>
    <w:p>
      <w:r>
        <w:t>-%'#</w:t>
      </w:r>
    </w:p>
    <w:p>
      <w:r>
        <w:t>%.%;%4 C %44.FD .-</w:t>
      </w:r>
    </w:p>
    <w:p>
      <w:r>
        <w:t>6'&amp;</w:t>
      </w:r>
    </w:p>
    <w:p>
      <w:r>
        <w:t>2;;.6A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