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ATA/256/2013 vom 23. April 2013</w:t>
      </w:r>
    </w:p>
    <w:p>
      <w:r>
        <w:t>GE Cour de justice, 2013-04-23, FR</w:t>
      </w:r>
    </w:p>
    <w:p>
      <w:r>
        <w:rPr>
          <w:b/>
        </w:rPr>
        <w:t xml:space="preserve">Quelle: </w:t>
      </w:r>
      <w:r>
        <w:t>https://mcp.opencaselaw.ch/entscheid/ge_gerichte_ATA_256_2013</w:t>
      </w:r>
    </w:p>
    <w:p>
      <w:r>
        <w:t>FR: GE_GERICHTE ATA/256/2013 du 23 avril 2013</w:t>
      </w:r>
    </w:p>
    <w:p>
      <w:r>
        <w:t>IT: GE_GERICHTE ATA/256/2013 del 23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d’autorisation de séjour pour cas d’extrême gravité et le renvoi de Suisse du recourant.</w:t>
      </w:r>
    </w:p>
    <w:p>
      <w:r>
        <w:rPr>
          <w:b/>
        </w:rPr>
        <w:t>E. 3</w:t>
      </w:r>
    </w:p>
    <w:p>
      <w:r>
        <w:t>Selon l’art. 11 al. 1 LEtr, le séjour en Suisse en vue d’y exercer une activité lucrative est soumis à autorisation dont les conditions sont énoncées aux art. 18 à 26 LEtr. Ladite autorisation doit être requise auprès du canton de prise d’emploi (art. 11 al. 1 LEtr).</w:t>
      </w:r>
    </w:p>
    <w:p>
      <w:r>
        <w:rPr>
          <w:b/>
        </w:rPr>
        <w:t>E. 4</w:t>
      </w:r>
    </w:p>
    <w:p>
      <w:r>
        <w:t>a. Selon l’art. 30 al. 1 let. b LEtr, il est possible de déroger aux conditions d’admission d’un étranger en Suisse pour tenir compte d’un cas individuel d’extrême gravité.</w:t>
      </w:r>
    </w:p>
    <w:p>
      <w:r>
        <w:t>b. A teneur de l’art. 31 al. 1 de l’ordonnance relative à l'admission, au séjour et à l'exercice d'une activité lucrative du 24 octobre 2007 (OASA - RS 142.201),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w:t>
      </w:r>
    </w:p>
    <w:p>
      <w:r>
        <w:t>- 6/11 - A/2573/2012</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w:t>
      </w:r>
    </w:p>
    <w:p>
      <w:r>
        <w:t>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w:t>
      </w:r>
    </w:p>
    <w:p>
      <w:r>
        <w:rPr>
          <w:b/>
        </w:rPr>
        <w:t>E. 9</w:t>
      </w:r>
    </w:p>
    <w:p>
      <w:r>
        <w:t>Le recours sera rejeté. Le recourant plaidant au bénéfice de l’assistance juridique, aucun émolument ne sera mis à sa charge (art. 12 du règlement sur les frais, émoluments et indemnités en procédure administrative du 30 juillet 1986 - RFPA - E 5 10.03).</w:t>
      </w:r>
    </w:p>
    <w:p>
      <w:r>
        <w:t>- 9/11 - A/2573/2012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