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ATA/256/2007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https://mcp.opencaselaw.ch/entscheid/ge_gerichte_ATA_256_2007</w:t>
      </w:r>
    </w:p>
    <w:p>
      <w:r>
        <w:t>FR: GE_GERICHTE ATA/256/2007 du 22 mai 2007</w:t>
      </w:r>
    </w:p>
    <w:p>
      <w:r>
        <w:t>IT: GE_GERICHTE ATA/256/2007 del 22 maggio 2007</w:t>
      </w:r>
    </w:p>
    <w:p>
      <w:pPr>
        <w:pStyle w:val="Heading2"/>
      </w:pPr>
      <w:r>
        <w:t>Volltext</w:t>
      </w:r>
    </w:p>
    <w:p>
      <w:r>
        <w:t>!"###### ! "#$%&amp; &amp;</w:t>
      </w:r>
    </w:p>
    <w:p>
      <w:r>
        <w:t>$% &amp;$'($) *+&amp;" &amp;"$ %"'" "&amp;" (</w:t>
      </w:r>
    </w:p>
    <w:p>
      <w:r>
        <w:t>)*+,) +--.,+*//0</w:t>
      </w:r>
    </w:p>
    <w:p>
      <w:r>
        <w:t>12</w:t>
      </w:r>
    </w:p>
    <w:p>
      <w:r>
        <w:t>!&amp;" !333333 4")56 &amp; &amp; '" 7$ 1* ( 1,.-$ &amp;( 8 " " &amp; " '&amp; 9 : ;"2 1,?@$ :$ 8 A" '("&amp;( &amp; 8 ("&gt;1,?,$;"$8B"C"&amp;&amp;%"&amp;$ "(" 8A" "&amp;" 9&amp;B'"&amp;2</w:t>
      </w:r>
    </w:p>
    <w:p>
      <w:r>
        <w:t>&amp;$&amp; '9 " &amp;&amp; &amp; 9 " &amp;$" "(&amp;"H' 20@21 2&amp;"&amp;("" "%1* (H1,?.) ) .1/72 *2</w:t>
      </w:r>
    </w:p>
    <w:p>
      <w:r>
        <w:t>"H("" "</w:t>
      </w:r>
    </w:p>
    <w:p>
      <w:r>
        <w:t>),+,) +--.,+*//0 ./ J &gt; " B'"' T'(&amp;( &gt; " B$ &amp; ((&amp;"&amp;&amp;" ""B&amp;"&amp;$ (&amp; " " &amp;" E "H &amp;(("B E 8 ! " #$ %&amp; &amp; $ &amp;" %"FA" "B$&amp;" &amp;"%"'" "&amp;" ($ ""B'"H'" "&amp;" ($&amp;"&lt;&amp;( "&amp;2 ;"# 6!(&amp;%F$" $!(G"$!2A"$J#$!2# !2 $J# 2 &amp;("H("" "&lt;6 #&lt;&lt;"5)J" J22"26</w:t>
      </w:r>
    </w:p>
    <w:p>
      <w:r>
        <w:t>2</w:t>
      </w:r>
    </w:p>
    <w:p>
      <w:r>
        <w:t>%")" 6</w:t>
      </w:r>
    </w:p>
    <w:p>
      <w:r>
        <w:t>2&amp;%F</w:t>
      </w:r>
    </w:p>
    <w:p>
      <w:r>
        <w:t>&amp;"&amp;&lt;&amp;( E &amp;(("B9 "2 5%$</w:t>
      </w:r>
    </w:p>
    <w:p>
      <w:r>
        <w:t>#&lt;&lt;"56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