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ATA/256/2006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https://mcp.opencaselaw.ch/entscheid/ge_gerichte_ATA_256_2006</w:t>
      </w:r>
    </w:p>
    <w:p>
      <w:r>
        <w:t>FR: GE_GERICHTE ATA/256/2006 du 9 mai 2006</w:t>
      </w:r>
    </w:p>
    <w:p>
      <w:r>
        <w:t>IT: GE_GERICHTE ATA/256/2006 del 9 maggio 2006</w:t>
      </w:r>
    </w:p>
    <w:p>
      <w:pPr>
        <w:pStyle w:val="Heading2"/>
      </w:pPr>
      <w:r>
        <w:t>Regeste</w:t>
      </w:r>
    </w:p>
    <w:p>
      <w:r>
        <w:t>Résumé: La LCR ne prévoit pas le fractionnement d'une mesure telle que le retrait du permis de conduire (Rappel de jurisprudence).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%&amp;"! '''''' !"# $"%&amp;$</w:t>
      </w:r>
    </w:p>
    <w:p>
      <w:r>
        <w:t>$</w:t>
      </w:r>
    </w:p>
    <w:p>
      <w:r>
        <w:t>() ((** ((( )+*</w:t>
      </w:r>
    </w:p>
    <w:p>
      <w:r>
        <w:t>'()*' )+,-)(--* ( ./</w:t>
      </w:r>
    </w:p>
    <w:p>
      <w:r>
        <w:t>!$# 000000% .1*+% $2### 3 $$45% # # 6 2#$# 4$# #&amp;((7# (--839&amp;/ (/</w:t>
      </w:r>
    </w:p>
    <w:p>
      <w:r>
        <w:t>(:7#(--;3(("(+%!/000000 &amp;# 2$5 6 # 2 2$=# $ ?6# ## 2$ $ 6 $$ .%$# 6 $$ $ $2 3$# $@&amp;# 2A#2 $# #2# 3:-B2)"/&amp;# $ # .88B2)"/ 9 #$624# *B2)"%2 &amp;# % 2# 4 = # # &lt;&lt;# / 6 $$ &lt; #$2 2%$&amp;/E &amp;# 73&lt;# &amp; 2 2 ? =$# $&lt;#$ #&amp;$? # 2# / &amp; 2 &amp;# %2# $ &lt;M$ $#2$#%6=6 / :/</w:t>
      </w:r>
    </w:p>
    <w:p>
      <w:r>
        <w:t>E?$#% 4374/ (* ./</w:t>
      </w:r>
    </w:p>
    <w:p>
      <w:r>
        <w:t>7 2 # &amp; 7## #$ $2 % $ &amp;=C /;* $#N$4# #$7###(($&amp;2=.1,.' ' (-;O /*8/.# /$#$2## #&amp;.( 2=.1:;' ' ;.-F/ (/</w:t>
      </w:r>
    </w:p>
    <w:p>
      <w:r>
        <w:t>" $# #4A 2? % ##% #4A&lt;#A &amp;# 2A#2C /(+/.O.* ((6$$ #4# #$$ #9; 2=.1+1'E'E+,./(.O J.-: *(F/</w:t>
      </w:r>
    </w:p>
    <w:p>
      <w:r>
        <w:t>',)*' )+,-)(--* 8/</w:t>
      </w:r>
    </w:p>
    <w:p>
      <w:r>
        <w:t>E $$ % &amp;# 2A#2 $# .(- B2)" $? $# #$$ %# #$ &amp;##=## $ &lt;&amp;$=C J.(. .(+F/</w:t>
      </w:r>
    </w:p>
    <w:p>
      <w:r>
        <w:t>&amp;# H # $226 69/ ,/</w:t>
      </w:r>
    </w:p>
    <w:p>
      <w:r>
        <w:t>E$7##=&lt;2 #96A9&amp;# $$ % $# $ 3 " % 2 &amp;# 2A#2 $#.;38-B2)"$ # 4&amp;# ?#7 #&lt;#% 944%#2&amp; #2 $ ?$ 6# &lt;# 6$=7 % A 6 # 2#$6 22## #&amp;C /.*/( 8F/ &amp;"%2 8;B2)" P##'&lt;2$ #&lt;A #$$&amp; 7 #&lt;# 6A9&amp;# $A&lt; 6 $2$=## ' # $=#4 $# 2#$#%4A#$ $9 %&amp;4&amp;# 2#4?6#$&amp;$?/#%7#$#9 ?$ $22#&amp;#$ #$4$#9694&lt;$2 $$ #2 4&amp;2 4# 6 #$ #?6 #.*#. %2#4= # &lt;&lt;# / "5$ "9% # 2# $#2$# 2##22%6 #.*#( C H #=&lt; * /+-)(--;.82(--*O ).*8)(--*(.2(--*O )+8;)(--; .$&amp;2=(--;F/ ;/</w:t>
      </w:r>
    </w:p>
    <w:p>
      <w:r>
        <w:t>69%$ $ 6A9&amp;# ,+B2)"?# # $" ?#$ # &lt; 4&amp;/</w:t>
      </w:r>
    </w:p>
    <w:p>
      <w:r>
        <w:t>6#% !/ 000000 6 &lt;# $$# #$ 3 6$$ $2 #$&lt;$6 #1-"#&lt;&lt;(%$# &amp;#$ #$4&amp; 94# #$$ #9/</w:t>
      </w:r>
    </w:p>
    <w:p>
      <w:r>
        <w:t>#=6#$6 # #$ &lt;# $ 6$ 2 ?# 2 # $# #&lt;&lt;22 /</w:t>
      </w:r>
    </w:p>
    <w:p>
      <w:r>
        <w:t>E 5 #2# $$22##224%#65 #6A2#=$#$&lt;#$#&amp;$?$ / */</w:t>
      </w:r>
    </w:p>
    <w:p>
      <w:r>
        <w:t>&lt; #$2 2%#6 &amp;$22 #=67374C ).(;)(--*+2(--*F/ +/</w:t>
      </w:r>
    </w:p>
    <w:p>
      <w:r>
        <w:t>$$# 2&lt;$%$7 2H2?2 &lt; #$2 2/ :/</w:t>
      </w:r>
    </w:p>
    <w:p>
      <w:r>
        <w:t>6## #4%2$2 IJ,--/'2#3"4 !/000000/#$6#2# $C /:+ F/</w:t>
      </w:r>
    </w:p>
    <w:p>
      <w:r>
        <w:t>';)*' )+,-)(--* , (* ( -./% !0 &amp;=$# 7 .2(--*!$#000000$ ##$&amp;# $2$=# &amp;#4 #$8-7&amp;#(--*# # $2#$#$ $#2$#O /%&amp;0 7 O 2 3"4$ 2$2 IJ,--/'O # ?6#6 $6#2# O # ?% $&lt;$22 A # 1+ #&amp; $# &lt; N$4# #$ 7###% H H $ %&amp;$#$$# 2## #&lt;% 7$ 9 $ #&lt;# #$% &amp; #= &lt;O 22$# $$# ##?$#$%2$ #&lt; 2$5&amp; $ #4 $ $$2 #O#$# H $#A2#2$# #= &lt;% .--- .,O H #9 $#$ $ %#&amp;$?$222$5&amp;%$#&amp; H 7$# 3N&amp;$#O $22#? H 3!"# $"%&amp;$ $ %&amp;# $2$=# &amp;#4 #$##?63N$&lt;&lt;#&lt;$ 3/ E#4 D!/5"9%# %!2I#%$%74/ $2#=2## #&lt;D 4&lt;&lt;#9'7# D</w:t>
      </w:r>
    </w:p>
    <w:p>
      <w:r>
        <w:t>/#$'E#4#</w:t>
      </w:r>
    </w:p>
    <w:p>
      <w:r>
        <w:t># D</w:t>
      </w:r>
    </w:p>
    <w:p>
      <w:r>
        <w:t>J/5"9</w:t>
      </w:r>
    </w:p>
    <w:p>
      <w:r>
        <w:t>'*)*' )+,-)(--* $#$&lt;$2 H $22#?A #/</w:t>
      </w:r>
    </w:p>
    <w:p>
      <w:r>
        <w:t>9&amp;%</w:t>
      </w:r>
    </w:p>
    <w:p>
      <w:r>
        <w:t>4&lt;&lt;#9D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