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ATA/255/2007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https://mcp.opencaselaw.ch/entscheid/ge_gerichte_ATA_255_2007</w:t>
      </w:r>
    </w:p>
    <w:p>
      <w:r>
        <w:t>FR: GE_GERICHTE ATA/255/2007 du 22 mai 2007</w:t>
      </w:r>
    </w:p>
    <w:p>
      <w:r>
        <w:t>IT: GE_GERICHTE ATA/255/2007 del 22 maggio 2007</w:t>
      </w:r>
    </w:p>
    <w:p>
      <w:pPr>
        <w:pStyle w:val="Heading2"/>
      </w:pPr>
      <w:r>
        <w:t>Volltext</w:t>
      </w:r>
    </w:p>
    <w:p>
      <w:r>
        <w:t>!"#! $!</w:t>
      </w:r>
    </w:p>
    <w:p>
      <w:r>
        <w:t>! %%%%%% !"#"$%&amp;$' ' &amp;' (&amp;)*&amp;+ , '" '"&amp;$"(" "'" )</w:t>
      </w:r>
    </w:p>
    <w:p>
      <w:r>
        <w:t>*+,--* ,./-0,+//1</w:t>
      </w:r>
    </w:p>
    <w:p>
      <w:r>
        <w:t>-2 2 3 -. ) +//4&amp; ' ' "' $ 56 7"8 '9$')!)::::::&amp;-0;0&amp; "" " (" "--'"+-)7-04;?*@4--2/A2" " "'(" ".4="&gt;&gt;+'&gt;" ( ='" " "'2</w:t>
      </w:r>
    </w:p>
    <w:p>
      <w:r>
        <w:t>'" ' &gt;' B " 6=" "8 '' (" "' "' C" D'"&amp; )"*=&gt; ""8 5'" ) 6=" " EF" B"$" "9$?"*9GEA4-' '7+//+2</w:t>
      </w:r>
    </w:p>
    <w:p>
      <w:r>
        <w:t>' B 8 "' '&amp; (B $" ' ')) " G (" ( " " ( )" ) &amp; &gt;"7 (" ' ( H$ "' '"2 '&gt;&gt;" ( '7 H$ '" ")"7 &amp;")"7 " ( H'))""'( "72 "'' ) &amp; (" ')') " H$) " 7"8 )" " ( " ""'=" 7(" '$")"H ( "2(" " ''"8)""( " '"7( 7"" " "'7"" " (" "--2(B "'" " "' (" " .4 ="&gt;&gt; + (" ) !) :::::: ''2</w:t>
      </w:r>
    </w:p>
    <w:p>
      <w:r>
        <w:t>5HB' &gt;'B "6=" "8'' (" "' " ' 'H @"'"&amp;</w:t>
      </w:r>
    </w:p>
    <w:p>
      <w:r>
        <w:t>*4,--* ,./-0,+//1 "" 6=" " #!E&amp; )"*=&gt; ""8 ) )"')) "E2</w:t>
      </w:r>
    </w:p>
    <w:p>
      <w:r>
        <w:t>(B '7"" " (" "-- 2 " ) 6=" "8='" "()L " "2 "' '7 ) &gt;&gt; !):::::: (7 '" '"&amp; " ( " ' ) B 8 *" "')') ')'"H$) " 7"82(" ) ( " ' &gt;'") ( 2</w:t>
      </w:r>
    </w:p>
    <w:p>
      <w:r>
        <w:t>' &amp; (B '&gt;") 8 !) :::::: " ')!)::::::' (3 " 2</w:t>
      </w:r>
    </w:p>
    <w:p>
      <w:r>
        <w:t>' "" " 7") '" ''""""8( "6=''H"88 '(" "')7B5' )) ""9 8='" " "' &amp;")$""7 H'"2 '8&amp;'8 )$" ''($" " $ " ( ='" " "' " ) &amp; "' ' )) ( 'H"8(H</w:t>
      </w:r>
    </w:p>
    <w:p>
      <w:r>
        <w:t>*.,--* ,./-0,+//1 ' $""72 7'" " 7"8 B"H" )" " (" ) !)::::::2</w:t>
      </w:r>
    </w:p>
    <w:p>
      <w:r>
        <w:t>@( 7' )) ' )"B' "" +/$" -J' '7+//.&amp;4'L 4'$)7+//J2 J2</w:t>
      </w:r>
    </w:p>
    <w:p>
      <w:r>
        <w:t>1 ) +//1&amp; !) :::::: @ ) '" "' ""' 8 """ ( "</w:t>
      </w:r>
    </w:p>
    <w:p>
      <w:r>
        <w:t>=H 6=" "8</w:t>
      </w:r>
    </w:p>
    <w:p>
      <w:r>
        <w:t>6=' = "8 ' "') ")"B "&gt;")" =7')" '" 9"'=)*''2</w:t>
      </w:r>
    </w:p>
    <w:p>
      <w:r>
        <w:t>!)::::::$" "'2-I+45$" +//1&amp;$" '"" ='" " "' 2 " &amp; ( 6="8 " " 7$"'(B" &amp; " " """ ' "2 (8" )" $" 8" !)::::::" ' ) H'"2 "$" " ""9 $" )" "2 !)::::::)" H"9) 3 )"8"" " '&amp;8( " $')'"&gt;"" 2()7&amp; )" H"9) ' $"B "2</w:t>
      </w:r>
    </w:p>
    <w:p>
      <w:r>
        <w:t>$ "''" " "'!)::::::'" 3 7"'))""'" """"' "$ '2 ;2</w:t>
      </w:r>
    </w:p>
    <w:p>
      <w:r>
        <w:t>+05"+//1&amp;H "'@ !)::::::&amp;" ''"2</w:t>
      </w:r>
    </w:p>
    <w:p>
      <w:r>
        <w:t>'"'&amp; " 8 !) :::::: )' " '5' ' ) "7(8'87' "'' B 8"" " '= 8(($" '5''"H$"</w:t>
      </w:r>
    </w:p>
    <w:p>
      <w:r>
        <w:t>*J,--* ,./-0,+//1 H 2 " "" M 8( " )' 7= ')="''&gt;' "') ) &amp; ""&amp;(7 ' '27'))"8 $7"&amp;!):::::: " 9 "8" ) 'K H " ')'&gt;' "') 2 I2</w:t>
      </w:r>
    </w:p>
    <w:p>
      <w:r>
        <w:t>4/'L +//1&amp;' '7$ "'')) " @2</w:t>
      </w:r>
    </w:p>
    <w:p>
      <w:r>
        <w:t>' B ) &gt;" 2"'" "'&amp;()7 "&gt;" )"B &gt;"" 8 ( ' " "8 H &amp; ( = '*H"&gt; ( ' $'82 @" "9 =6' =9 $" ' B" &amp; " &gt;" ) '"7&amp; 6) F)""8(" 8&gt;" 8($" '5'B") 8( " 8((3 " "&amp;$ H "8 ' 7"8 &amp; ) "') $"$" = "8A297""") &amp;") ' $" 7" &amp; " '$"" ' ""H B " 6=" "8&gt;")' 2</w:t>
      </w:r>
    </w:p>
    <w:p>
      <w:r>
        <w:t>H) 8"5 "&gt;"" )" "(" ) (B" " )3))"9 " ( )(='" " "')"" ' ) &gt;)2 02</w:t>
      </w:r>
    </w:p>
    <w:p>
      <w:r>
        <w:t>@ . )7+//1&amp;@5 )$ $'7) $' "&gt;"(+//J)" )"' "'" "'""8 " "") 7 )" &gt;8 2 " '772$ " ( ='" " "' " ) 7'" " 7"8 B"H" )" "(" ) !)::::::2</w:t>
      </w:r>
    </w:p>
    <w:p>
      <w:r>
        <w:t>@ ( ' )) 7 ' )"-+5"+//1 ' " ?&gt;2=21A2</w:t>
      </w:r>
    </w:p>
    <w:p>
      <w:r>
        <w:t>*1,--* ,./-0,+//1 -/2</w:t>
      </w:r>
    </w:p>
    <w:p>
      <w:r>
        <w:t>!) :::::: "" "7 )"" "&gt; ( ' ' ""'" -'$)7+//12</w:t>
      </w:r>
    </w:p>
    <w:p>
      <w:r>
        <w:t>@' ')' ) ($" ($' '" "$) 8 6=" 8" "$" $" $?' ' ""+/$" +//. 4'$)7+//JN' '&gt;$"-+5"+//1A2 "$" 8" 2</w:t>
      </w:r>
    </w:p>
    <w:p>
      <w:r>
        <w:t>""&amp;)H'" "'')'""'"8" " )""&amp; " $&amp;HO " &gt; )"" ='" "&amp;8(B"8' '8( " ") 8(&gt;'" ='" "8(" 3 "2</w:t>
      </w:r>
    </w:p>
    <w:p>
      <w:r>
        <w:t>' )"B) " ($"@&amp; 2@")'" =6' =9$" 7" &amp;" " '"7''"H ")) "'$"&amp;') '&gt;"8 '7"8 )" ) "') $ "$" = "8 " " =)7 $ ( " 2 9 7""") &amp; " ) ' $" 7" &amp; " '$"" ""H '$ B " 6=" "82 ' (=&amp; "8 " " ""'' "'" B"H" 8)(" ) '" ')) )(='" " "'2</w:t>
      </w:r>
    </w:p>
    <w:p>
      <w:r>
        <w:t>(H) @ " 9 P'$ Q ) )""='" "" " )'"7"" ' "2</w:t>
      </w:r>
    </w:p>
    <w:p>
      <w:r>
        <w:t>' " ()(='" " "'2 --2</w:t>
      </w:r>
    </w:p>
    <w:p>
      <w:r>
        <w:t>4/ '$)7 +//1&amp; @ )" ' '" "7 )"" "&gt;2""8*$" ( 7") ='" " '$ ' " '$" " ') ($ "' 83 !) ::::::2 ' &amp; " ($" ('7$ "' ""9 ') &gt;" "9) $" ' ' -+5"+//12 -42</w:t>
      </w:r>
    </w:p>
    <w:p>
      <w:r>
        <w:t>-15$"+//;&amp;'))""') "' 7" ($ "')2 ( &amp;($"') " "' !):::::: $"+//;&amp;'"!)::::::" "7 )"" "&gt; 8(" ($" $' '7"" ) "($" ' 8(" "'" &gt;') "'8 ) "9"$" (')H) 6=" "82 $" " ' ) "B'" 7 " " "8(" ' " $ "''75 "$8 ')' 8("$"H" (''B "2("$" " $'" $ )' "&gt; "' ') "78(($" '75 "' "$'" ')8 " H '2</w:t>
      </w:r>
    </w:p>
    <w:p>
      <w:r>
        <w:t>' -2</w:t>
      </w:r>
    </w:p>
    <w:p>
      <w:r>
        <w:t>5 ) " $ 5"" "' ') &amp; ' $7? 2J1 '"S'H" "'5"""++'$)7-0.-* * + /JN 2 14 2 - " 2 '" ' )"" "$ -+ )7-0IJ* * J-/A2 +2 2 8(" H "( "+0"+' " "'&gt; '&gt; "' " -I $" -000 ? 2 * @ -/-A&amp; '" (3 ')' )) '" '(" ('&gt;&gt;"$ " &amp; '"'"&amp;('7 "8("'" '" &gt; $ " &amp; "" ""' " )"" $ ()3= 5H' &gt; ' "''""' '"&gt;" +2+//,+//4 ; ' '7 +//4&amp; '"2 42-N +2;;,+//4 05" +//4 '"2 +2- 3 " N ,-;+,+//. + ) +//.N ,40,+//.-45$"+//.'"2+A2'" (3 ' " ' ('7"H "' " ' H"&gt; )'6 $ ' N"&gt;&gt;" 85H" B8""" " ? 3 "7 &gt; -24+,+//. -+ &gt;$" +//. '"2 1N -2+.,+//- 4/5$"+//-'"24 3 " N ,J40,+//11' '7+//1A2</w:t>
      </w:r>
    </w:p>
    <w:p>
      <w:r>
        <w:t>72</w:t>
      </w:r>
    </w:p>
    <w:p>
      <w:r>
        <w:t>(9&amp; "7 "' ) "&amp; ' )) "H) )"B&amp;'5H&gt;'2(6'" ' ') ( ' -4)7+//+)'"&gt;" "H' $"H2</w:t>
      </w:r>
    </w:p>
    <w:p>
      <w:r>
        <w:t>'&gt;')) 5H 8(" " ') ' B)" 7"*&gt;'""'"@$ ( $"H$""'</w:t>
      </w:r>
    </w:p>
    <w:p>
      <w:r>
        <w:t>*0,--* ,./-0,+//1 ''H$'"+0 )7-0;;?* .+/A&amp; ' -J )7 +//1 $"H -4 &gt;$" +//; ? ,-+;,+//;+/)+//;A2</w:t>
      </w:r>
    </w:p>
    <w:p>
      <w:r>
        <w:t>)3)3 &amp;"7)"" "&gt;5H8("$" B)" 7"*&gt;' ""' @ ' (H '" &gt;' $"H )') " ""'82''7 &amp; 3 5H"""'8$"7(" "'" )? !A(" "' "+="&gt;&gt;+ "'" "' " '" 1J'"(" "''" ( '"&gt;) "9-;)+//1? * .-/A2 .2</w:t>
      </w:r>
    </w:p>
    <w:p>
      <w:r>
        <w:t>@'( "-/ 7 &amp;@ " ( '" ') ' )) ') &gt;" ") )(" ) 2</w:t>
      </w:r>
    </w:p>
    <w:p>
      <w:r>
        <w:t>( )&amp; 5H B ' ") 8( "' ' ) &amp; ' ')') " H$) " 7"8 8(" 6 $" ")""&gt;)'$")"H( "2 '9$"' '5'( 7") '"$ H" "'&gt;2(9&amp;' "' ")8 "'=)*''&amp;') " 6=" "8&amp;'$" 3 '" ')) 7") '"2 )3) '" "' '"$ $'" ' ( 7") ""9&amp; 8 "' "+0'$)7+//J2 J2</w:t>
      </w:r>
    </w:p>
    <w:p>
      <w:r>
        <w:t>'"$&amp;&gt;"" "$) ' B)" ( ' "8 8( ')) '$ "&gt; "'? #-++I'"242-J,-1A2H'" ( " )&amp; ' 8(" 6 " ' $ ' 7 H'" ' '' $ ) ? 3 "7 &gt; 1 21-,+//.-I' '7+//.&amp;'"2.2A2</w:t>
      </w:r>
    </w:p>
    <w:p>
      <w:r>
        <w:t>(9&amp;@&amp;'')'"B)"' 8 6=" &amp; &gt;"9$ (")' " (H"</w:t>
      </w:r>
    </w:p>
    <w:p>
      <w:r>
        <w:t>*-/,--* ,./-0,+//1 8 "' ="8 ' )" '8 ( '" " ") ')'&amp; ')) (9&amp; "" "' ') 8" ? ,4/+,+//14/)"+//1 &gt;" A2</w:t>
      </w:r>
    </w:p>
    <w:p>
      <w:r>
        <w:t>@'"&amp;7'' "'&gt;" ' (" "'' +05"+//1""8' )"B&amp; ' )) " -+ 5" +//1 ' &amp; 8 " )$" "&amp;"'7 " 2 "9'"8( ) ' 8" ) 8( ") $"') 8'H9' ' ?$ "'-15$" +//;'))""'" """"' "$ 'A2@' ' " &amp;=H) (" " "''" '$'"8 'H )&amp;9''" "'()"' "'$ '$B) " "'2</w:t>
      </w:r>
    </w:p>
    <w:p>
      <w:r>
        <w:t>8" 9&amp; " ' 8 " ( 6="8 ' ()"'&amp; H"'( ' " 2 )&gt;H" =H) (" " "''" '$'88""7")' 2 $ $ &gt; "$) &gt;' '&gt;")2</w:t>
      </w:r>
    </w:p>
    <w:p>
      <w:r>
        <w:t>(" 8'5 2 12</w:t>
      </w:r>
    </w:p>
    <w:p>
      <w:r>
        <w:t>" "''' &amp;)') R ? 2I; A2("" "H&amp;")" '2</w:t>
      </w:r>
    </w:p>
    <w:p>
      <w:r>
        <w:t>WWWWW )&amp;'</w:t>
      </w:r>
    </w:p>
    <w:p>
      <w:r>
        <w:t>-./0 !1 $7 ' " 5 - '$)7 +//1 !) :::::: ' ""'. )7+//1'"$"6=" "8N</w:t>
      </w:r>
    </w:p>
    <w:p>
      <w:r>
        <w:t>*--,--* ,./-0,+//1 /021 5 N " 8("( R()') &amp;"'(")" N " 8&amp; '&gt;')) B " I+ "$ '" &gt; "7 &gt;-;5"+//J?#*@-;42--/A&amp; ""' 3 ' 5'8""$ ' "&gt;" "'*$ "7&gt;&amp;$'" ') "9'" 7"N))'"''" ""8'"'&amp; )' "&gt; )'6$ ' "H ' '') "N" '" 3 "7&gt;&amp;-///-.&amp;$'"' '$'" '"8B'" "'S ".+#2 ""' "9 '"' ' &amp; "$'8 ')) )'6 $&amp; '"$ 3 5'" ') "'2 @"H G!)'$6&amp;" &amp;!)E"&amp;!2="&amp;5H&amp;!!2H &amp;5H 2 ')"7)"" "&gt;G H&gt;&gt;"9*5" 522"2G</w:t>
      </w:r>
    </w:p>
    <w:p>
      <w:r>
        <w:t>2</w:t>
      </w:r>
    </w:p>
    <w:p>
      <w:r>
        <w:t>$"*" G</w:t>
      </w:r>
    </w:p>
    <w:p>
      <w:r>
        <w:t>2'$6</w:t>
      </w:r>
    </w:p>
    <w:p>
      <w:r>
        <w:t>'"'&gt;') 3 '))"8B "2</w:t>
      </w:r>
    </w:p>
    <w:p>
      <w:r>
        <w:t>9$&amp;</w:t>
      </w:r>
    </w:p>
    <w:p>
      <w:r>
        <w:t>H&gt;&gt;"9G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