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ATA/255/2006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https://mcp.opencaselaw.ch/entscheid/ge_gerichte_ATA_255_2006</w:t>
      </w:r>
    </w:p>
    <w:p>
      <w:r>
        <w:t>FR: GE_GERICHTE ATA/255/2006 du 9 mai 2006</w:t>
      </w:r>
    </w:p>
    <w:p>
      <w:r>
        <w:t>IT: GE_GERICHTE ATA/255/2006 del 9 maggio 2006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%&amp;"! '''''''</w:t>
      </w:r>
    </w:p>
    <w:p>
      <w:r>
        <w:t>()(( ** (( ( )+ *</w:t>
      </w:r>
    </w:p>
    <w:p>
      <w:r>
        <w:t>!"# "$%&amp;'"!%%# ( ()</w:t>
      </w:r>
    </w:p>
    <w:p>
      <w:r>
        <w:t>*+ *,,,,,,- .+++/ 0 12- ++ 3 4.+ +/+2/012('2+(55!) !)</w:t>
      </w:r>
    </w:p>
    <w:p>
      <w:r>
        <w:t>6+3.7++8+42+.7+ 2+9+ :6 ;- 3 4 3// .+1 +++1) ')</w:t>
      </w:r>
    </w:p>
    <w:p>
      <w:r>
        <w:t>! 2 ++ 4 2+1- 3+// ?/ 2/?+)+2+-4+/=3+4/++9 3/7+//@88//2//A3/.+.B(") 64.++//++.+6 ) $)</w:t>
      </w:r>
    </w:p>
    <w:p>
      <w:r>
        <w:t>!# (H%%%) 4 + / 3/7+// 2 A 3 =+8+/- 2+++.419+++1++-8 +++3+++4.++)</w:t>
      </w:r>
    </w:p>
    <w:p>
      <w:r>
        <w:t>8+2+/3.+A!!&amp; ) J-+4++4/+8// +++1-49(5';)</w:t>
      </w:r>
    </w:p>
    <w:p>
      <w:r>
        <w:t>341-6 8+A/0=.+/+)/++ /?4409+8-.43.7+) &amp;)</w:t>
      </w:r>
    </w:p>
    <w:p>
      <w:r>
        <w:t>3+2=44/78+2+ .4+=3+42++1!# '%%) .+ 0 ?9 =+ .7) KKKKK ,(*</w:t>
      </w:r>
    </w:p>
    <w:p>
      <w:r>
        <w:t>(</w:t>
      </w:r>
    </w:p>
    <w:p>
      <w:r>
        <w:t>-./% !0 / 27 +D/ (F 2.7 !%%# 4 *+ *,,,,,, /++2+.7+2+9+!(7!%%#I</w:t>
      </w:r>
    </w:p>
    <w:p>
      <w:r>
        <w:t>#"# "$%&amp;'"!%%# /%&amp;0 DI .0?9/..G&gt;'%%) I + =- 8./. A + 5E +2 + 8// H9++ D+++-4/C4C4/-42++.+++8- D 1 +8++- 4 2 +7 8//I ./.+ +++=+-.+8.B424+9 .+I++C/+A.4+.+ +7 8//- (%%% ($I 4/ C 4+1 4+ -+2=/...B42-+2CD+0H2+I ..+=4/C0*+*,,,,,,++=H2+.7+ 2+9+0H88+8//0) 6+/9L*)B?1-4/+-*.G+--D9) .+7.+++8L 988+1 D+L</w:t>
      </w:r>
    </w:p>
    <w:p>
      <w:r>
        <w:t>)+ 6+9+</w:t>
      </w:r>
    </w:p>
    <w:p>
      <w:r>
        <w:t>4/+L</w:t>
      </w:r>
    </w:p>
    <w:p>
      <w:r>
        <w:t>&gt;)B?1</w:t>
      </w:r>
    </w:p>
    <w:p>
      <w:r>
        <w:t>4+8.C//..+=/A4+)</w:t>
      </w:r>
    </w:p>
    <w:p>
      <w:r>
        <w:t>12-</w:t>
      </w:r>
    </w:p>
    <w:p>
      <w:r>
        <w:t>988+1L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