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ATA/254/2015 vom 9. März 2015</w:t>
      </w:r>
    </w:p>
    <w:p>
      <w:r>
        <w:t>GE Cour de justice, 2015-03-09, FR</w:t>
      </w:r>
    </w:p>
    <w:p>
      <w:r>
        <w:rPr>
          <w:b/>
        </w:rPr>
        <w:t xml:space="preserve">Quelle: </w:t>
      </w:r>
      <w:r>
        <w:t>https://mcp.opencaselaw.ch/entscheid/ge_gerichte_ATA_254_2015</w:t>
      </w:r>
    </w:p>
    <w:p>
      <w:r>
        <w:t>FR: GE_GERICHTE ATA/254/2015 du 9 mars 2015</w:t>
      </w:r>
    </w:p>
    <w:p>
      <w:r>
        <w:t>IT: GE_GERICHTE ATA/254/2015 del 9 marzo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A/705/2015-FPUBL ATA/254/2015 COUR DE JUSTICE Chambre administrative Décision du 9 mars 2015</w:t>
      </w:r>
    </w:p>
    <w:p>
      <w:r>
        <w:t>dans la cause</w:t>
      </w:r>
    </w:p>
    <w:p>
      <w:r>
        <w:t>Monsieur A______ représenté par Me Daniel Kinzer, avocat contre DÉPARTEMENT DE LA SÉCURITÉ ET DE L'ÉCONOMIE</w:t>
      </w:r>
    </w:p>
    <w:p>
      <w:r>
        <w:t>- 2/2 - A/705/2015</w:t>
      </w:r>
    </w:p>
    <w:p>
      <w:r>
        <w:t>Vu le recours interjeté le 2 mars 2015 par Monsieur A______ contre une décision du département de la sécurité et de l'économie du 27 janvier 2015 ;</w:t>
      </w:r>
    </w:p>
    <w:p>
      <w:r>
        <w:t>vu le retrait du recours intervenu par lettre du 5 mars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 ; communique la présente décision, en copie, à Me Daniel Kinzer, avocat du recourant ainsi qu'au département de la sécurité et de l'économie.</w:t>
      </w:r>
    </w:p>
    <w:p>
      <w:r>
        <w:t>Au nom de la chambre administrative : la greffière :</w:t>
      </w:r>
    </w:p>
    <w:p>
      <w:r>
        <w:t>C. Marinheiro</w:t>
      </w:r>
    </w:p>
    <w:p>
      <w:r>
        <w:t>la juge déléguée :</w:t>
      </w:r>
    </w:p>
    <w:p>
      <w:r>
        <w:t>Ch. Junod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