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https://mcp.opencaselaw.ch/entscheid/ge_gerichte_ATA_24_2007</w:t>
      </w:r>
    </w:p>
    <w:p>
      <w:r>
        <w:t>FR: GE_GERICHTE ATA/24/2007 du 23 janvier 2007</w:t>
      </w:r>
    </w:p>
    <w:p>
      <w:r>
        <w:t>IT: GE_GERICHTE ATA/24/2007 del 23 gennaio 2007</w:t>
      </w:r>
    </w:p>
    <w:p>
      <w:pPr>
        <w:pStyle w:val="Heading2"/>
      </w:pPr>
      <w:r>
        <w:t>Volltext</w:t>
      </w:r>
    </w:p>
    <w:p>
      <w:r>
        <w:t>!" #$ % &amp;</w:t>
      </w:r>
    </w:p>
    <w:p>
      <w:r>
        <w:t>'( (' )* (' (' (</w:t>
      </w:r>
    </w:p>
    <w:p>
      <w:r>
        <w:t>!"# "$%!&amp;"!''%</w:t>
      </w:r>
    </w:p>
    <w:p>
      <w:r>
        <w:t>()</w:t>
      </w:r>
    </w:p>
    <w:p>
      <w:r>
        <w:t>*+ + , -.+/ *0 12+ 3 4 $%5 6 .78-3965:+-++6+7+6;</w:t>
      </w:r>
    </w:p>
    <w:p>
      <w:r>
        <w:t>+6+734+ 2)</w:t>
      </w:r>
    </w:p>
    <w:p>
      <w:r>
        <w:t>6+7 -5:+?+24-&gt;272756 +/+(&amp;.''3!$.''++:+/.(&amp;.''3!!.'')</w:t>
      </w:r>
    </w:p>
    <w:p>
      <w:r>
        <w:t>- +/+5+6+/+ '@.$'3!$.''+/.'@.$'3!!.'') !)</w:t>
      </w:r>
    </w:p>
    <w:p>
      <w:r>
        <w:t>2/+A/ 3 *) -.+/ *05 4??+ 7 : +?+/ /++7 4+?++2+4+/-4+2?/5: ? 6 7+ +/ +7 3 2+ 472++ :47://47+/+?/2/ 1/+//4+/+526H+/+73 2+?/++567:2/+&gt; ?/.-/+-+ ?7+7547+2+7)</w:t>
      </w:r>
    </w:p>
    <w:p>
      <w:r>
        <w:t>7++7+?7+2++2++ .?// ?/.-/+.++) ?+5+7++ 7+2+-&gt;29+-/+++?) &amp;)</w:t>
      </w:r>
    </w:p>
    <w:p>
      <w:r>
        <w:t>27D-!''%5*) -.+/*0 7++29+-/+++?+ +7+22+:75+-++ /:3 124+ /-4+)///+/ 2+66:53::/9//5 6+ 2-9/ -+5 ?++5 --5 22+5772.2-5-+25/H/ -++/)</w:t>
      </w:r>
    </w:p>
    <w:p>
      <w:r>
        <w:t>+++71/++6 )6+2773 4M /2-++7 2+ 2 41+ !''$ : + 6+/++7+77:.+??4??+//7+7+7 3+%&amp;F24+/+)4 .-/+ ?/5 2 7+/ +/.5 3 22..2+2/ 7 : ++ // 7+ /H/ :4+46++. )</w:t>
      </w:r>
    </w:p>
    <w:p>
      <w:r>
        <w:t>&amp;"# "$%!&amp;"!''%</w:t>
      </w:r>
    </w:p>
    <w:p>
      <w:r>
        <w:t>6+727!''$6+7 -472++/H/+4??+++:+ : - &gt;1 7+ 12+7 /+)4++ 7 /2 + 6 &gt;+++ /275 6-B)D% +O +++!!6/-(G&amp;(</w:t>
      </w:r>
    </w:p>
    <w:p>
      <w:r>
        <w:t>!'DE)%$)(+)+27/+++6(! 2/-(G@D D('C) !)</w:t>
      </w:r>
    </w:p>
    <w:p>
      <w:r>
        <w:t>22++4+%% 5??2+?)/ = 7++ 22+- +//7+/ 2/= 4 2 77 /2+ +??7// 2 2+ 2+: 4+7 7 3 1+ ?/.-/+//+7+/7) $)</w:t>
      </w:r>
    </w:p>
    <w:p>
      <w:r>
        <w:t>.+412++6+7 -27) &amp;)</w:t>
      </w:r>
    </w:p>
    <w:p>
      <w:r>
        <w:t>37/++4= +/++=- &gt;1 72++ 2+: .+ 412++ 4 4 +6 H +??7) D)</w:t>
      </w:r>
    </w:p>
    <w:p>
      <w:r>
        <w:t>4+(IJ*5+422+:3/ +;</w:t>
      </w:r>
    </w:p>
    <w:p>
      <w:r>
        <w:t>D"# "$%!&amp;"!''%</w:t>
      </w:r>
    </w:p>
    <w:p>
      <w:r>
        <w:t>-) =/ 153++:4+422 2 +/. &gt; ?7+7 7 ?7+7 7 ?/.-/+=) %)</w:t>
      </w:r>
    </w:p>
    <w:p>
      <w:r>
        <w:t>+7 .-/+?/4+++ 422+294.2+2// -./H/:+/.&gt;?7+7) @)</w:t>
      </w:r>
    </w:p>
    <w:p>
      <w:r>
        <w:t>2+46++2++247 2)</w:t>
      </w:r>
    </w:p>
    <w:p>
      <w:r>
        <w:t>) 2++247 +25 &gt;++- + 2++2 27 6++/ 4 +7 6+!''DE "@$!"!''&amp;!%-!''&amp;C)</w:t>
      </w:r>
    </w:p>
    <w:p>
      <w:r>
        <w:t>25 272224+77++77 :767422+:/346++2++7 +++/+++6)</w:t>
      </w:r>
    </w:p>
    <w:p>
      <w:r>
        <w:t>342+5::+4+6+7 +5+ 4 2) /2+92+)</w:t>
      </w:r>
    </w:p>
    <w:p>
      <w:r>
        <w:t>//+/++3+51:4+ +7//3+63+)K2+54+7++:7 :427+3A//26+2H6 &gt; 3 4+ + ) ?+5 7/7 674 +?++ :++7+??7//) (()</w:t>
      </w:r>
    </w:p>
    <w:p>
      <w:r>
        <w:t>4+++ 7D-!''%2*+ +, -.+/ *0 7++ 4??+ O+2+ // (G 2/-!''%E ,!. &gt;E ?+/7++:7E /3. + !''D BJ K (#$)(('C5 27 H 2 H 27 &gt; :+ +6 +?++ 2 6 +- ?775 2 6+ /+9+2-+E/7/++++:+5 /+?/M262+ + 3 O6+E //+:27H3)*+ +, -.+/*0++:O34??+ O+2+//) K+7 +;</w:t>
      </w:r>
    </w:p>
    <w:p>
      <w:r>
        <w:t>K)IT ,</w:t>
      </w:r>
    </w:p>
    <w:p>
      <w:r>
        <w:t>6+ 27+;</w:t>
      </w:r>
    </w:p>
    <w:p>
      <w:r>
        <w:t>)6M</w:t>
      </w:r>
    </w:p>
    <w:p>
      <w:r>
        <w:t>2+?/H77//+:712+)</w:t>
      </w:r>
    </w:p>
    <w:p>
      <w:r>
        <w:t>965</w:t>
      </w:r>
    </w:p>
    <w:p>
      <w:r>
        <w:t>&lt;??+9;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