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https://mcp.opencaselaw.ch/entscheid/ge_gerichte_ATA_24_2006</w:t>
      </w:r>
    </w:p>
    <w:p>
      <w:r>
        <w:t>FR: GE_GERICHTE ATA/24/2006 du 17 janvier 2006</w:t>
      </w:r>
    </w:p>
    <w:p>
      <w:r>
        <w:t>IT: GE_GERICHTE ATA/24/2006 del 17 gennaio 2006</w:t>
      </w:r>
    </w:p>
    <w:p>
      <w:pPr>
        <w:pStyle w:val="Heading2"/>
      </w:pPr>
      <w:r>
        <w:t>Volltext</w:t>
      </w:r>
    </w:p>
    <w:p>
      <w:r>
        <w:t>!"#$ %$#&amp;#'(")</w:t>
      </w:r>
    </w:p>
    <w:p>
      <w:r>
        <w:t>) &amp;"#$********** ! "#$%&amp;"</w:t>
      </w:r>
    </w:p>
    <w:p>
      <w:r>
        <w:t>"</w:t>
      </w:r>
    </w:p>
    <w:p>
      <w:r>
        <w:t>+,++ -- ++ + ,. -</w:t>
      </w:r>
    </w:p>
    <w:p>
      <w:r>
        <w:t>'()*' )(+,-)(../ + 01</w:t>
      </w:r>
    </w:p>
    <w:p>
      <w:r>
        <w:t>!"#!2222222222%2222222220,-3% "4###5 671 #0.4(../%# # #84#"# 9"# #&amp;5:&amp;1004(../5(.6(/%8# ## 9#"8 4" "8;#0(/4+" 6;# #" #8 "6?961@"" "# A#5 "#"%9 " &amp; ?#9 " # &gt;8" 4= #%!1!22222222228&amp;# #5 &amp;# !1 !2222222222 &amp;# # 5 &amp;# # 4= #"&amp;6##" # #' 1 4 " # # #? #" 9&amp; # " " &amp; #" &gt;8# &amp;# &amp;"#1""%!1!2222222222" # 4= # 4# 84 # &amp;"# # 5 &amp;# # 1 % # &amp;# " 4 44"#?# 1 *1</w:t>
      </w:r>
    </w:p>
    <w:p>
      <w:r>
        <w:t>(04A(../%"#!1!2222222222#?"4 #A &gt;"# "H# 5" " &amp; #"% F4A(../% &amp; 4"## '#1 # # " ?"# "#" " "1 /1</w:t>
      </w:r>
    </w:p>
    <w:p>
      <w:r>
        <w:t>@&gt;"#% 95B91 +- 01</w:t>
      </w:r>
    </w:p>
    <w:p>
      <w:r>
        <w:t>B 4 # &amp; B## #" "4 % " &amp;AC 1/3 "#I"9# #"B###(("&amp;4A0,*0' ' (./J 13+10# 1"#"4## #&amp;0( 4A0,-/' ' /0.E1</w:t>
      </w:r>
    </w:p>
    <w:p>
      <w:r>
        <w:t>'+)*' )(+,-)(../ (1</w:t>
      </w:r>
    </w:p>
    <w:p>
      <w:r>
        <w:t>"&gt;844## #&amp;&amp;58 #03# G ""% # ? &gt; " # # ? #&amp;4 ?# :9# #" &gt;8## "4"4## " C!1 % #&amp; # 4#"#%0,-(%13FE1 +1</w:t>
      </w:r>
    </w:p>
    <w:p>
      <w:r>
        <w:t>" " &amp;"#4= #4" "1!G48# # 5#&amp;"##5&amp;# # %#844"# &gt;8##8&gt;# 84&gt;## #?#95#" ## " "6C )00)(../0.B&amp;#(..3E1 *1</w:t>
      </w:r>
    </w:p>
    <w:p>
      <w:r>
        <w:t>" "#&amp; " 44 4= &amp;6# ?H"5"&amp;"#"?"4 8 "4"A## 88 C 1 031( E"448 8:1@ # 4G4% 48#? #"%4###&amp;589 " % 8 # 3- " @# (0 4A 0,+F C@ ' @ +001.E""8#? #" #A"9#1%@ 8 4##449&amp;"&amp; "#? 9&amp; " &gt;" &gt;8G B 1 31</w:t>
      </w:r>
    </w:p>
    <w:p>
      <w:r>
        <w:t>8## #94"4 $K+..1'4#569 " C 1-F E1 LLLLL /+-</w:t>
      </w:r>
    </w:p>
    <w:p>
      <w:r>
        <w:t>+</w:t>
      </w:r>
    </w:p>
    <w:p>
      <w:r>
        <w:t>012)$3#4 &amp;A " # B 3 B# (../ !"# !2222222222 " ##" &amp;# "4"A# &amp;#9 #" , B# (../# # " 4# "# 9"# " 4# 8:&amp; " 9"#" "#4"#J 2) 4 B J</w:t>
      </w:r>
    </w:p>
    <w:p>
      <w:r>
        <w:t>'*)*' )(+,-)(../ 4 569" 4"4 $K+..1'J # &gt;% "?"44 "#"%4" #? 4";&amp; " #9 " ""4 #J#"# G "# "444";&amp;%"#&amp; G B"# 5I&amp;"#J "44#&gt; G 5! "#$%&amp;" " %&amp;# "4"A# &amp;#9 #"##&gt;85I"??#?" 51 @#9 D!1;6:%# %!4$# "%B91 "4#A4## #?D 9??#:'B# D</w:t>
      </w:r>
    </w:p>
    <w:p>
      <w:r>
        <w:t>1#"'@#9#</w:t>
      </w:r>
    </w:p>
    <w:p>
      <w:r>
        <w:t># D</w:t>
      </w:r>
    </w:p>
    <w:p>
      <w:r>
        <w:t>K1;6:</w:t>
      </w:r>
    </w:p>
    <w:p>
      <w:r>
        <w:t>"#"?"4 G "44#&gt;&lt; #1</w:t>
      </w:r>
    </w:p>
    <w:p>
      <w:r>
        <w:t>:&amp;%</w:t>
      </w:r>
    </w:p>
    <w:p>
      <w:r>
        <w:t>9??#:D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