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https://mcp.opencaselaw.ch/entscheid/ge_gerichte_ATA_24_2005</w:t>
      </w:r>
    </w:p>
    <w:p>
      <w:r>
        <w:t>FR: GE_GERICHTE ATA/24/2005 du 18 janvier 2005</w:t>
      </w:r>
    </w:p>
    <w:p>
      <w:r>
        <w:t>IT: GE_GERICHTE ATA/24/2005 del 18 gennaio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 !"%&amp;&amp;&amp;&amp;&amp;&amp;&amp;&amp;&amp;&amp; !" #"$%&amp;'" &amp;"(&amp;&amp;)#$ &amp;</w:t>
      </w:r>
    </w:p>
    <w:p>
      <w:r>
        <w:t>" ' (()</w:t>
      </w:r>
    </w:p>
    <w:p>
      <w:r>
        <w:t>*+,-* ,.//,+001</w:t>
      </w:r>
    </w:p>
    <w:p>
      <w:r>
        <w:t>! 23</w:t>
      </w:r>
    </w:p>
    <w:p>
      <w:r>
        <w:t>4"&amp; 4$ !3 43 5555555555 " " &amp; &amp; 2 67&amp;288+'"%$ 97 &amp;":;4 =73' $ &amp; "&amp;&amp; &amp;$ "? 5555555555 ?6 @3 433"A &amp; ;!2+B02+3*3 +3</w:t>
      </w:r>
    </w:p>
    <w:p>
      <w:r>
        <w:t>20 " "9 288.# "? 5555555555 " &amp;6"$ &amp; &amp;" "%$ :&amp;*=C ;!-DB+0D3* "$&amp; &amp;"? 5555555555&amp;&amp;)&amp;6&amp;@3 6$$3)&amp;F9&amp; &amp; "$G$ "&amp; 3 13</w:t>
      </w:r>
    </w:p>
    <w:p>
      <w:r>
        <w:t>2- 67&amp; +00D# " &amp;6&amp; ? "? 5555555555 7&amp; ?'$" ;!+B.DD3*#"&amp; ;!++.#./$"&amp;#" &amp;" 27&amp;+00DD2$+0013&amp;*&amp;9&amp; 7 9 " ;!208B1++3*3 /3</w:t>
      </w:r>
    </w:p>
    <w:p>
      <w:r>
        <w:t>2 $9+00D#"? 5555555555" 6&amp; 7&amp;&gt; &amp;&amp;" '"66&amp; " " H% :&amp;*=C $9+00D3 .3</w:t>
      </w:r>
    </w:p>
    <w:p>
      <w:r>
        <w:t>"? 5555555555" ? &amp;6&amp;?D0" "9 +00D3 6&amp;F&amp;43@3 5555555555#"&amp; )</w:t>
      </w:r>
    </w:p>
    <w:p>
      <w:r>
        <w:t>*D,-* ,.//,+001 &amp; 7&amp;&amp; )&amp;&amp;28$&amp;+00D "$ &amp; "%7"&amp;FJ$% &amp;6&amp; )9*6&amp;7&amp; &amp;$&amp; $9 ;!2B1003*" %$ $&amp;&gt;3 -3</w:t>
      </w:r>
    </w:p>
    <w:p>
      <w:r>
        <w:t>2+"7$9+00D#" &amp;6&amp;?"? 5555555555&amp;&amp;" $"&amp;6&amp; ?766 " &amp;627&amp;+00D3</w:t>
      </w:r>
    </w:p>
    <w:p>
      <w:r>
        <w:t>2 7&amp; +00D D2 "E +00D# ? $ '7&amp; &gt; ;! 2B80D#D/ 9&amp; 79 " ;!2D1B01-3*3</w:t>
      </w:r>
    </w:p>
    <w:p>
      <w:r>
        <w:t>2 $9+00DD2$+001# ?$" &amp; &gt;;!2BI..#2/ &amp; 7 " 9 ;!2+DBI083*39 &amp;7$ ;!2+B8D/#8/# "ED0"7$9+00D# &amp; ?&gt; &amp; &amp;&amp;"3 83</w:t>
      </w:r>
    </w:p>
    <w:p>
      <w:r>
        <w:t>"&amp;+-"7$9+00D#43!3 55555555556"$$ &amp;"3</w:t>
      </w:r>
    </w:p>
    <w:p>
      <w:r>
        <w:t>= "$$&amp; &amp;" &amp;&amp;" &amp;# " 6&amp; 9*6&amp; 7&amp; &amp;&amp;&amp;")&amp; &amp;$$&amp; $ "%$ ) &amp;""G F9% FK 4$ 5555555555 )&amp; "&amp; ) &amp;= "A &amp;9 "5555555555 7 55555555553 4$ 3 5555555555 7&amp; '&amp;$&amp; 'FJ$% ""$$&amp;)' ""&amp; ?$" 66 &amp;7$ L43!3 55555555553 203</w:t>
      </w:r>
    </w:p>
    <w:p>
      <w:r>
        <w:t>2$9+00D#43 4$@3 3 5555555555" " F%$ '&gt;'"66&amp; "" &amp;":&amp;*=C /(7&amp;+001" 9&amp;&amp;%43 4$@3 3 55555555553" &amp; 66 2/$ +001 "&amp; $ D&amp;=&amp;&gt;55555555553</w:t>
      </w:r>
    </w:p>
    <w:p>
      <w:r>
        <w:t>?$G$"&amp;#43!3 5555555555"&amp;&amp; M" $&amp; &gt; &amp;"&amp; &amp;" $"&amp;N &amp;6 &gt; ' $ &amp; "5555555555 755555555553 "$ # 2+ $9 +00D# 4$ 5555555555 &amp;6&amp;&amp; $ % &amp; $ &gt;&amp;"&amp; &amp;"43 4$@3 3 5555555555" $ 2/ $9+00D()'7&amp;+0013 2D3 "7&amp;&amp;"/67&amp;+0013</w:t>
      </w:r>
    </w:p>
    <w:p>
      <w:r>
        <w:t>A &amp;9"" 6 5555555555#7&amp; ) 79 "? 5555555555$" &amp; &amp;&gt;;!1-B+I-3*)&amp;</w:t>
      </w:r>
    </w:p>
    <w:p>
      <w:r>
        <w:t>*1,-* ,.//,+001 &amp; &amp;&amp; " ?#&amp;9&amp;)*&amp; &amp; &amp;$&gt; &amp;2$9 +00D3 &amp; 7F &amp; &amp;" &amp; )&amp; $&amp; &amp;F%3 213</w:t>
      </w:r>
    </w:p>
    <w:p>
      <w:r>
        <w:t>"&amp;/$+001#43!3 55555555556"$$ &amp;" )&amp;'66 &amp;63</w:t>
      </w:r>
    </w:p>
    <w:p>
      <w:r>
        <w:t>&amp; +002# "? 5555555555 7&amp; 66 "$9 $F 7 '"9 &amp;" ' "7 "%$ 3 43 !3 5555555555# &amp;7&amp;# &amp; &amp;' 4$43 5555555555#$# "7&amp; 73 2/3</w:t>
      </w:r>
    </w:p>
    <w:p>
      <w:r>
        <w:t>8$+001#&amp;&amp;"$ &amp;"3</w:t>
      </w:r>
    </w:p>
    <w:p>
      <w:r>
        <w:t>?7&amp; " $ 3 9&amp; #"&amp;" 27&amp;D2"E +00D#7 " ;!2I2B/1-3* "&amp;" 2 $9+00DD0"7$9+00D7 " 7&gt;9&amp; ;!2/2B2083*#"$ &amp;$&amp; &amp;"&amp;43@3 5555555555# " &amp;76&amp; )'&amp; 7&amp;&amp; )&amp;3&amp;$&amp; %$ ?=2$9+00D#&amp; $%$ 6&amp; 9* 6&amp;"? 55555555553 2I3</w:t>
      </w:r>
    </w:p>
    <w:p>
      <w:r>
        <w:t>" 2+ 7&amp; +001# 43 !3 5555555555 " = &amp;9$&amp;&amp; &amp;63</w:t>
      </w:r>
    </w:p>
    <w:p>
      <w:r>
        <w:t>"7&amp; A"$$)&amp;&amp; &amp; $3' " " &amp; $&amp;" &amp;*$G$ &amp; 96&amp; ' ' &amp;7&amp;&amp; '&amp;' 37&amp; "$$&amp;&amp; "$ '&amp;L' "?343!3 5555555555"F&amp; &amp; 7&amp;7$ " $ $&amp;# 7 &amp; &amp;" "%$ "=7#&amp;'7&amp; "("&amp; "73$&amp; &gt;G &amp;9$&amp;&amp; &amp;63 2.3</w:t>
      </w:r>
    </w:p>
    <w:p>
      <w:r>
        <w:t>&amp;)22(&amp;+0013"7&amp; G &amp;793 $ &amp;"&amp; &amp; &amp;&amp;" )# &amp; "&amp;" " 3 " #$&amp; &amp; "&amp; &amp;") ?3 2-3</w:t>
      </w:r>
    </w:p>
    <w:p>
      <w:r>
        <w:t>&amp;" &amp;9$&amp;&amp; &amp;62" "9+0013</w:t>
      </w:r>
    </w:p>
    <w:p>
      <w:r>
        <w:t>3 43 !3 5555555555 ?&amp;) ) " 6&amp; 9*6&amp; "&amp; ' $ 4$ 5555555555# &amp; 75555555555# 9&amp; 7 2 $9+00D3" A""#&amp;" $$ $&amp;"'&amp; "7 M" $&amp; &gt; &amp;"&amp; &amp;" $"&amp;N &amp;6 &gt; ' $ $ &amp;"3 "$ # 2/ 67&amp; +00D# 4$ 5555555555 &amp;6&amp;&amp; $ % &amp; $ &gt;&amp;"&amp; &amp;"43 4$@3 3 5555555555 " $ &gt; &amp;2/67&amp;+00D34$43 5555555555 "F&amp;</w:t>
      </w:r>
    </w:p>
    <w:p>
      <w:r>
        <w:t>*/,-* ,.//,+001 '&amp;7&amp;&amp; 3" 7&amp; " &amp; D0 $9+001 "$%&amp; ' (&amp;&amp;) )&amp; 6&amp; &amp; G &amp;3 " '&amp;#&amp;%$ " &amp;"&amp;"$ &amp;" "&amp; &amp; (7&amp;+00D3</w:t>
      </w:r>
    </w:p>
    <w:p>
      <w:r>
        <w:t>93 @"" #9&amp; &amp;)$ "6&amp;F&amp; 7&amp;")'&amp;7&amp; &amp;"$ F%$ '3"$$ " '7&amp; &gt;;!2+B.+I#+0+.67&amp;+0013</w:t>
      </w:r>
    </w:p>
    <w:p>
      <w:r>
        <w:t>' ""&gt;)G " "3 &amp;9$&amp;&amp; &amp;6 "&amp;"7F%'&amp; 3 283</w:t>
      </w:r>
    </w:p>
    <w:p>
      <w:r>
        <w:t>" &amp;) +8 " "9 +001 '&amp; $&amp;&amp; "$%&amp;'(&amp;&amp;)3</w:t>
      </w:r>
    </w:p>
    <w:p>
      <w:r>
        <w:t>" &amp; 7&amp; &amp;6"$ &amp;" " &amp;&amp;" ' + (7&amp; +00D ) ' &amp; 9 " 6&amp;&amp; ) &amp; " "? 55555555553 $ &amp;" &amp;" &amp;"&amp;)"$" ;!8B1DI3* &amp; " $$ "&amp;)4$ 43 55555555557&amp; '&amp;$&amp; ("&amp;= 7&amp; $ " 4 &amp; - " "9 +00+ ) "? 55555555557&amp; ' &amp;"&amp;"&amp;)3 " #&amp; $"&amp;67&amp;+00D#43 4$@3 3 5555555555'F9&amp; &amp; "%$</w:t>
      </w:r>
    </w:p>
    <w:p>
      <w:r>
        <w:t>" $&amp;</w:t>
      </w:r>
    </w:p>
    <w:p>
      <w:r>
        <w:t>&amp;</w:t>
      </w:r>
    </w:p>
    <w:p>
      <w:r>
        <w:t>4$ 5555555555# &gt; '755555555553 +03</w:t>
      </w:r>
    </w:p>
    <w:p>
      <w:r>
        <w:t>8$9+001#&amp; "&amp;"3 +23</w:t>
      </w:r>
    </w:p>
    <w:p>
      <w:r>
        <w:t>@)"&amp; %&gt;(%3 ( 23</w:t>
      </w:r>
    </w:p>
    <w:p>
      <w:r>
        <w:t>( $ &amp; 7 (&amp;&amp; &amp;" "$ # " 79: 3/I "&amp;B"%&amp; &amp;"(&amp;&amp;&amp;++"7$92812* * +0/O 3ID32&amp; 3"&amp;"$&amp;&amp; &amp;72+ $928-/* * /20 &amp;$&amp; # "$$&amp; 7?)&amp;F9&amp; "%$ 97 &amp;"")B&amp; 7&amp; 96&amp;&amp;:4$"&amp;"&amp;#28.1#3+22/ " &amp; )&amp; " &amp;9 &amp;"? HF%&amp;"$9 &gt;B</w:t>
      </w:r>
    </w:p>
    <w:p>
      <w:r>
        <w:t>B&amp; G " &amp;7&amp; : !8//0IO !28.83+01*+0/ &amp; @, &amp;)$" &amp; &amp;&amp; "$$ &amp;4$43 5555555555")*&amp; &amp; ' &amp;&amp;" '*&amp;7&amp;&amp; " '" "&amp; ' &amp;=3 6&amp;# &amp; E &amp; "$ 6&amp; ) 43 4$ @3 3 55555555557&amp; )&amp; "%$ 67&amp;+00D(&gt;3 3 ' &amp; D2 &amp; 2 6&amp;&amp; 7 $&amp; "$$ '$9" &amp;2 &amp;7 "&amp;'&amp;$"&amp; &amp;" "FA&amp;):&amp;$J 7 " " "%$ # " &gt; &amp; "$$ ;!20B0003*"$&amp;="#;!.B/003*"?&amp;=$ ;!/B0003*= "&amp;&amp;=$"" "%$ 3</w:t>
      </w:r>
    </w:p>
    <w:p>
      <w:r>
        <w:t>@" "&amp; "$$ " "%$ # " A "$&amp;&amp; %# &gt; '"66&amp; " " &amp;"# &amp; &amp;) &gt; &amp; &amp; &amp;9&amp;: 3D232 36 ( &amp; ) "$ 3</w:t>
      </w:r>
    </w:p>
    <w:p>
      <w:r>
        <w:t>@'%&amp; 6&amp; 43 4$@3 3 5555555555"%$ # &amp;" " " " &amp; "&amp;3 / (7&amp; +001# &amp; 6&amp; 7&amp;&gt;"$ &amp;%2+ $9+00D)&amp; &amp; ) " 6&amp; 9*6&amp; "&amp; % &amp; $ &amp; 2/ $9 +00D "%$ 4$5555555555#&amp;7555555555532" "9+001#&amp; "#""$ &amp;""#"7"$ &amp;6$G$ $ 3 &amp;$ &amp; &amp;)"$ #&amp;*&amp; &amp; $"&amp; 2/ 67&amp; +00D &amp;&amp;)&amp; ) 4$ 5555555555 $ &amp; " $ % &amp; $ &gt;&amp;"&amp; &amp;"6&amp;" ""&gt; &amp;2/67&amp;+00D3</w:t>
      </w:r>
    </w:p>
    <w:p>
      <w:r>
        <w:t>"6"$$ &gt; ' &amp; D2 &amp; 2 6 &gt; (&amp; &amp; #' &gt;( &amp; ) 2I"7$9+00D# &amp;&amp;)43 4$@3 3 5555555555&gt;'"F%$ '#"$$ ' $ 3 13</w:t>
      </w:r>
    </w:p>
    <w:p>
      <w:r>
        <w:t>""&amp; $6"#""&amp; G ( 3 /3</w:t>
      </w:r>
    </w:p>
    <w:p>
      <w:r>
        <w:t>&amp; &amp;" B &amp; 20 =%$ 6&amp;# $"$ &amp;$&amp; "$&amp;&amp; &amp;720(&amp; 28-I: /2030D !" #"$%&amp;B" &amp;"(&amp;&amp;)# $ &amp;43!3 5555555555#&amp;&amp;)B&gt;&amp; &amp;""%$ 3 @&amp;% C4$"7A#&amp; #43AF=#4$;&amp;#43F&amp; 4$"# (%3 "$&amp;9$&amp;&amp; &amp;6C &amp;*(&amp; C</w:t>
      </w:r>
    </w:p>
    <w:p>
      <w:r>
        <w:t>@3;</w:t>
      </w:r>
    </w:p>
    <w:p>
      <w:r>
        <w:t>7&amp;*&amp; C</w:t>
      </w:r>
    </w:p>
    <w:p>
      <w:r>
        <w:t>3"7A</w:t>
      </w:r>
    </w:p>
    <w:p>
      <w:r>
        <w:t>"&amp;"6"$ G "$$&amp;)? &amp;3 =7#</w:t>
      </w:r>
    </w:p>
    <w:p>
      <w:r>
        <w:t>%66&amp;=C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