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ATA/247/2015 vom 3. März 2015</w:t>
      </w:r>
    </w:p>
    <w:p>
      <w:r>
        <w:t>GE Cour de justice, 2015-03-03, FR</w:t>
      </w:r>
    </w:p>
    <w:p>
      <w:r>
        <w:rPr>
          <w:b/>
        </w:rPr>
        <w:t xml:space="preserve">Quelle: </w:t>
      </w:r>
      <w:r>
        <w:t>https://mcp.opencaselaw.ch/entscheid/ge_gerichte_ATA_247_2015</w:t>
      </w:r>
    </w:p>
    <w:p>
      <w:r>
        <w:t>FR: GE_GERICHTE ATA/247/2015 du 3 mars 2015</w:t>
      </w:r>
    </w:p>
    <w:p>
      <w:r>
        <w:t>IT: GE_GERICHTE ATA/247/2015 del 3 marzo 2015</w:t>
      </w:r>
    </w:p>
    <w:p>
      <w:pPr>
        <w:pStyle w:val="Heading2"/>
      </w:pPr>
      <w:r>
        <w:t>Regeste</w:t>
      </w:r>
    </w:p>
    <w:p>
      <w:r>
        <w:t>Résumé: Annulation d'une amende administrative, infligée à un chauffeur de taxi, au motif que la décision n'a pas été soumise au préavis consultatif de la commission de discipline exigé par la loi. Quelle que soit la sanction administrative envisagée (une amende et/ou une mesure administrative), le Scom doit requérir le préavis de la commission de discipline. Renvoi du dossier à l'autorité intimée pour que ledit préavis soit recueilli. Recours partiellement admis.</w:t>
      </w:r>
    </w:p>
    <w:p>
      <w:pPr>
        <w:pStyle w:val="Heading2"/>
      </w:pPr>
      <w:r>
        <w:t>Erwägungen</w:t>
      </w:r>
    </w:p>
    <w:p>
      <w:r>
        <w:rPr>
          <w:b/>
        </w:rPr>
        <w:t>E. 26</w:t>
      </w:r>
    </w:p>
    <w:p>
      <w:r>
        <w:t>septembre 2010 - LOJ - E 2 05 ; art. 62 al. 1 let. a de la loi sur la procédure administrative du 12 septembre 1985 - LPA - E 5 10). 2)</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(ATA/844/2012 du 18 décembre 2012 consid. 3 ; ATA/762/2012 du 6 novembre 2012 consid. 2 ; ATA/681/2010 du 5 octobre 2010 consid. 2 et les références). Une requête en annulation d’une décision doit par exemple être déclarée recevable dans la mesure où le recourant a de manière suffisante manifesté son désaccord avec la décision, ainsi que sa volonté qu’elle ne développe pas d’effets juridiques (ATA/670/2010 du 28 septembre 2010 consid. 2 ; Pierre MOOR/Etienne POLTIER, Droit administratif, vol. 2, 3ème éd. 2011, p. 807 n. 5.8.1.4). Des conclusions conditionnelles sont en revanche irrecevables (ATA/169/2013 du 12 mars 2013 ; ATA/650/2009 du 8 décembre 2009 consid. 3). Il en va de même des conclusions subsidiaires prises en dehors du délai de recours, pendant le cours</w:t>
      </w:r>
    </w:p>
    <w:p>
      <w:r>
        <w:t>- 5/8 - A/1605/2014 de la procédure (ATA/594/2011 du 20 septembre 2011 ; arrêt du Tribunal fédéral 8C_799/2011 du 20 juin 2012).</w:t>
      </w:r>
    </w:p>
    <w:p>
      <w:r>
        <w:t>En l'espèce, bien que le recourant n'ait pas formellement pris de conclusions, il a, dans son acte de recours du 2 juin 2014, suffisamment manifesté son désaccord avec la décision attaquée, ainsi que sa volonté qu’elle ne développe pas d’effets juridiques, si bien que le recours doit être déclaré recevable. 3)</w:t>
      </w:r>
    </w:p>
    <w:p>
      <w:r>
        <w:t>Le recourant ne conteste pas s'être parqué sur une case de livraison. Il explique toutefois qu'un client lui avait demandé de l'attendre pendant qu'il allait acheter du chocolat. Le recourant avait d'ailleurs expliqué cela aux inspecteurs qui étaient venus à sa rencontre.</w:t>
      </w:r>
    </w:p>
    <w:p>
      <w:r>
        <w:t>Ces questions de fond peuvent néanmoins rester ouvertes, la décision devant être annulée pour un autre motif. 4)</w:t>
      </w:r>
    </w:p>
    <w:p>
      <w:r>
        <w:t>Le département de la sécurité et de l’économie (ci-après : le département), soit pour lui le Scom à teneur de l’art. 1 al. 1 et 2 du RTaxis, peut infliger une amende administrative de CHF 100.- à CHF 20'000.- à toute personne ayant enfreint les prescriptions de la LTaxis ou de ses dispositions d’exécution (art. 45 al. 1 LTaxis).</w:t>
      </w:r>
    </w:p>
    <w:p>
      <w:r>
        <w:t>Une commission de discipline (ci-après : la commission),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w:t>
      </w:r>
    </w:p>
    <w:p>
      <w:r>
        <w:t>Selon l’art. 74 al. 3 RTaxis, pour les infractions impliquant des amendes en application de l'art. 45 de la LTaxis, le préavis de la commission peut être donné au service par la seule approbation d'un barème.</w:t>
      </w:r>
    </w:p>
    <w:p>
      <w:r>
        <w:t>Ce barème ne figure pas au dossier, toutefois cela n'a pas d'importance au vu des considérations suivantes. 5) a. De jurisprudence constante, la chambre administrative est habilitée à revoir, à titre préjudiciel et à l’occasion de l’examen d’un cas concret, la conformité des normes de droit cantonal à la constitution. Le contrôle préjudiciel permet de déceler et de sanctionner la violation par une loi ou une ordonnance cantonales des droits garantis aux citoyens par le droit supérieur. Le contrôle de la constitutionnalité des normes cantonales est même obligatoire. Toutefois, dans le cadre d'un contrôle concret, seule la décision d'application de la norme viciée peut être annulée (ATF 132 I 49 consid. 4 et les arrêts cités ; 127 I 185 consid. 2 et les arrêts cités ; ATA/997/2014 du 16 décembre 2014 consid. 2c ; ATA/572/2014 du</w:t>
      </w:r>
    </w:p>
    <w:p>
      <w:r>
        <w:rPr>
          <w:b/>
        </w:rPr>
        <w:t>E. 29</w:t>
      </w:r>
    </w:p>
    <w:p>
      <w:r>
        <w:t>juillet 2014 consid. 6a ; ATA/361/2014 du 20 mai 2014 consid. 5a ;</w:t>
      </w:r>
    </w:p>
    <w:p>
      <w:r>
        <w:t>- 6/8 - A/1605/2014 ATA/211/2014 du 1er avril 2014 consid. 4 ; ATA/803/2013 du 10 décembre 2013 et les références citées).</w:t>
      </w:r>
    </w:p>
    <w:p>
      <w:r>
        <w:t>b. Sous réserve de sa signification particulière en droit pénal et en droit fiscal, le principe de la légalité (art. 5 al. 1 de la Constitution fédérale de la Confédération suisse du 18 avril 1999 - Cst. - RS 101) n'est pas un droit constitutionnel individuel, mais un principe constitutionnel. Sa violation ne peut être invoquée qu'en relation avec la violation, notamment, du principe de la séparation des pouvoirs, de l'interdiction de l'arbitraire ou d'un droit fondamental spécial (ATF 129 I 161 consid. 2.1 ; arrêt du Tribunal fédéral 1C_35/2013 du 16 mai 2014 consid. 5.1).</w:t>
      </w:r>
    </w:p>
    <w:p>
      <w:r>
        <w:t>c. Le principe de la séparation des pouvoirs est implicitement garanti par l'ensemble des constitutions cantonales (ATF 138 I 196 consid. 4.1 et les arrêts cités). Il interdit à un organe de l'État d'empiéter sur les compétences d'un autre organe ; en particulier, il défend au pouvoir exécutif d'édicter des règles de droit, si ce n'est dans le cadre d'une délégation valablement conférée par le législateur (arrêt du Tribunal fédéral 2C_692/2008 du 24 février 2009 consid. 5.1, non repris aux ATF 135 II 156). Le principe de la séparation des pouvoirs est notamment consacré à l'art. 2 al. 2 de la Constitution de la République et canton de Genève du 14 octobre 2012 (Cst-GE - A 2 00).</w:t>
      </w:r>
    </w:p>
    <w:p>
      <w:r>
        <w:t>d. La chambre de céans a mis en doute la légalité de l’art. 74 al. 3 RTaxis à plusieurs reprises (ATA/348/2014 du 13 mai 2014 ; ATA/235/2014 du 8 avril 2014 ; ATA/818/2013 du 17 décembre 2013 ; ATA/844/2012 précité). Ces précédentes espèces concernaient des infractions à la LTaxis et au RTaxis susceptibles d'une amende et de mesures administratives selon le barème approuvé par la commission. Dans ces cas, le Scom ne pouvait pas se passer du préavis de la commission pour statuer sur la/les infraction(s) reprochée(s) au chauffeur.</w:t>
      </w:r>
    </w:p>
    <w:p>
      <w:r>
        <w:t>Dans une jurisprudence récente, la chambre administrative a également considéré que le Scom ne pouvait pas prononcer de sanction administrative sans disposer du préavis de la commission, et cela même si l’infraction reprochée au chauffeur n'était passible, selon ledit barème, que d’une amende administrative (ATA/997/2014 précité consid. 5 ; ATA/572/2014 précité consid. 7).</w:t>
      </w:r>
    </w:p>
    <w:p>
      <w:r>
        <w:t>En application de ces jurisprudences, le Scom doit dès lors, et avant de statuer sur une/des infraction(s) reprochée(s) à un chauffeur, requérir le préavis de la commission quelle que soit la sanction administrative envisagée. 6) a. L’absence de préavis obligatoire entraîne, de jurisprudence constante, l’invalidation de la décision (ATA/997/2014 précité consid. 5 ; ATA/572/2014 précité consid. 8a ; ATA/348/2014 précité ; ATA/818/2013 précité ;</w:t>
      </w:r>
    </w:p>
    <w:p>
      <w:r>
        <w:t>- 7/8 - A/1605/2014 Pierre MOOR/Étienne POLTIER, Droit administratif, vol. II, 3ème éd., 2011, ch. 2.2.5.4 p. 279 et les références citées).</w:t>
      </w:r>
    </w:p>
    <w:p>
      <w:r>
        <w:t>b. En l’espèce, il ne ressort pas du dossier que le Scom ait requis au préalable le préavis de la commission avant de prononcer l'amende administrative à l’encontre du recourant.</w:t>
      </w:r>
    </w:p>
    <w:p>
      <w:r>
        <w:t>Compte tenu de ce qui précède, la décision devra être annulée. 7)</w:t>
      </w:r>
    </w:p>
    <w:p>
      <w:r>
        <w:t>Le recours sera ainsi partiellement admis et le dossier sera retourné au Scom afin qu’il requière le préavis de la commission, puis qu’il statue à nouveau. 8)</w:t>
      </w:r>
    </w:p>
    <w:p>
      <w:r>
        <w:t>Vu l’issue du litige, aucun émolument ne sera perçu (art. 87 al. 1 LPA). Il ne sera pas alloué d’indemnité de procédure au recourant, celui-ci n'y ayant pas conclu et n'ayant pas exposé de frais pour sa défense, qu'il a assurée lui-même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