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ATA/246/2007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https://mcp.opencaselaw.ch/entscheid/ge_gerichte_ATA_246_2007</w:t>
      </w:r>
    </w:p>
    <w:p>
      <w:r>
        <w:t>FR: GE_GERICHTE ATA/246/2007 du 15 mai 2007</w:t>
      </w:r>
    </w:p>
    <w:p>
      <w:r>
        <w:t>IT: GE_GERICHTE ATA/246/2007 del 15 maggio 2007</w:t>
      </w:r>
    </w:p>
    <w:p>
      <w:pPr>
        <w:pStyle w:val="Heading2"/>
      </w:pPr>
      <w:r>
        <w:t>Volltext</w:t>
      </w:r>
    </w:p>
    <w:p>
      <w:r>
        <w:t>!"!#$%&amp;</w:t>
      </w:r>
    </w:p>
    <w:p>
      <w:r>
        <w:t>%&amp;"! '''''' ! "##$%&amp;$ $ () ((** ((( )+*</w:t>
      </w:r>
    </w:p>
    <w:p>
      <w:r>
        <w:t>'()*' )(++,)(--* ( ./</w:t>
      </w:r>
    </w:p>
    <w:p>
      <w:r>
        <w:t>!$#000000 $1### $2&amp;$3# &amp;# 4# 15&amp;$ #6#"/ 1# 27 8 %$ &amp;# $&amp; /9$&amp;1: ;&amp;# 1$#1#(--* +?*.@%@-%$11 .(K@-($#/@/@-@I 8 "&amp;/; 1 # 1M # #41 .@((@L$#/(/@/(@*'(@KI/ J/</w:t>
      </w:r>
    </w:p>
    <w:p>
      <w:r>
        <w:t>! 8$% $ $# O 6 / 9$ % 4# $1:% $178#$# #$; #JK#. / 7'#$ O ;2 L--/'/ QQQQQ</w:t>
      </w:r>
    </w:p>
    <w:p>
      <w:r>
        <w:t>'+)*' )(++,)(--* , (* ( -./% !0 &amp;:$# 6 .(6# (--*!$#000000$ ##$&amp;# $1$:# &amp;#" #$,6#(--*# # 1#$#$ $#1$#N /%&amp;0 6 N 1 L--/'N # 4% $8$11 7 # J( #&amp; $# 8 #: 8.K6#(--+G&gt;'9.K@/..-I% O O $ 6$ 4# #&amp; $ #8# #$ '&amp; #: 8% &amp;$# $1 #2$# :#N11$#$$# ##4$#$% 1$ #8 1$B&amp; $ #" $ $$1 #N# $# O #:8%.---.L%&amp;$#$ $&amp;$# $#4 7 $# #$ ? # L( &gt;/ O #2 $#$ $ % #&amp;$4 $11 1$B &amp;% $#&amp; O 6$# /BA2</w:t>
      </w:r>
    </w:p>
    <w:p>
      <w:r>
        <w:t>'*)*' )(++,)(--* $#$8$1 O $11#47 #/</w:t>
      </w:r>
    </w:p>
    <w:p>
      <w:r>
        <w:t>2&amp;%</w:t>
      </w:r>
    </w:p>
    <w:p>
      <w:r>
        <w:t>"88#2H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