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ATA/245/2007 vom 15. Mai 2007</w:t>
      </w:r>
    </w:p>
    <w:p>
      <w:r>
        <w:t>GE Cour de justice, 2007-05-15, DE</w:t>
      </w:r>
    </w:p>
    <w:p>
      <w:r>
        <w:rPr>
          <w:b/>
        </w:rPr>
        <w:t xml:space="preserve">Quelle: </w:t>
      </w:r>
      <w:r>
        <w:t>https://mcp.opencaselaw.ch/entscheid/ge_gerichte_ATA_245_2007</w:t>
      </w:r>
    </w:p>
    <w:p>
      <w:r>
        <w:t>FR: GE_GERICHTE ATA/245/2007 du 15 mai 2007</w:t>
      </w:r>
    </w:p>
    <w:p>
      <w:r>
        <w:t>IT: GE_GERICHTE ATA/245/2007 del 15 maggio 2007</w:t>
      </w:r>
    </w:p>
    <w:p>
      <w:pPr>
        <w:pStyle w:val="Heading2"/>
      </w:pPr>
      <w:r>
        <w:t>Regeste</w:t>
      </w:r>
    </w:p>
    <w:p>
      <w:r>
        <w:t>Résumé: Elections au conseil administratif de la commune de Meyrin. Dans le cadre de la campagne électorale, deux candidats ont fait distribuer un tract critiquant la gestion du conseil administratif sortant. En réponse, celui-ci a diffusé une "information officielle à la population meyrinoise" qualifiant le tract des candidats de calomnieux et annonçant le dépôt d'une plainte pénale. Le recours des candidats portant sur la constatation de l'illicéité du document diffusé par la commune est recevable. En publiant l'écrit litigieux, au contenu polémique et dépourvu de tout aspect informatif, le conseil administratif a agi en violation de l'art. 83 al. 1 LEDP qui interdit aux communes de faire de la propagande électorale.</w:t>
      </w:r>
    </w:p>
    <w:p>
      <w:pPr>
        <w:pStyle w:val="Heading2"/>
      </w:pPr>
      <w:r>
        <w:t>Volltext</w:t>
      </w:r>
    </w:p>
    <w:p>
      <w:r>
        <w:t>!! "!"#$%!&amp;' () # *+,-- .&amp;' !" #"$%&amp; &amp; /'''0 !'(&amp;")$%&amp;</w:t>
      </w:r>
    </w:p>
    <w:p>
      <w:r>
        <w:t>/'12</w:t>
      </w:r>
    </w:p>
    <w:p>
      <w:r>
        <w:t>*+,-.* ,-/01,+..2 ' -3</w:t>
      </w:r>
    </w:p>
    <w:p>
      <w:r>
        <w:t>!" *'(&amp;" " *4"" 5") 6"*78 &amp;&amp; 9 " " &amp;":"" ";&amp;::! :+..23 +3</w:t>
      </w:r>
    </w:p>
    <w:p>
      <w:r>
        <w:t>-2 +.%"+..2$&amp;&amp; &amp; ;" " "=?%"@ 4=" ! 3</w:t>
      </w:r>
    </w:p>
    <w:p>
      <w:r>
        <w:t>+B%"+..2$!!3" 5")6"*78&amp; 9&amp; &amp;&amp; ED :&amp;%""&amp;7 "= 3#:&amp;%""&amp;$"&amp; &amp;CE "=&amp;&amp; "&amp; "&amp;&amp;":"" "; &amp; * "3</w:t>
      </w:r>
    </w:p>
    <w:p>
      <w:r>
        <w:t>;&amp;$"&amp; &amp;C&amp;%C"&amp; "&amp;&amp;" :"" "; &amp; "&amp;3 : &amp; "= :"" ";"E ?F";&amp;: "&amp;&amp;;;""C&amp; "&amp;: 4.. &amp; " : " &amp; :"3 %" : " F "&amp;$ " " &amp;::$ &amp; &amp; %&amp;%&amp; (GEFC:&amp;: 3&amp;&amp;"% %"" % F4") " ): F ":4: "% F&amp;% %&amp; 3</w:t>
      </w:r>
    </w:p>
    <w:p>
      <w:r>
        <w:t>3 " &amp; &amp; F&amp;"&amp; "$ 4 F "%" CF@":C@"3</w:t>
      </w:r>
    </w:p>
    <w:p>
      <w:r>
        <w:t>13</w:t>
      </w:r>
    </w:p>
    <w:p>
      <w:r>
        <w:t>""&amp;:D:G&amp;$" "=:"" ";G ED :&amp;%""&amp;$:&amp; ";"&amp; :: &amp;;"&amp; @ :" 4; &amp;"&amp; &amp; $ F)" :C " &amp;%""&amp; ;&amp;3</w:t>
      </w:r>
    </w:p>
    <w:p>
      <w:r>
        <w:t>-.3</w:t>
      </w:r>
    </w:p>
    <w:p>
      <w:r>
        <w:t>&amp;"B 2:"+..2$%" "&amp; %&amp; "&amp; &amp;&amp;:=: %&amp;(G&amp;G&amp; :"-2 %" :" +I %" +..2$ "" E &amp;:= ;;) &amp; ":4+1%"+..2=%&amp; 3</w:t>
      </w:r>
    </w:p>
    <w:p>
      <w:r>
        <w:t>--3</w:t>
      </w:r>
    </w:p>
    <w:p>
      <w:r>
        <w:t>2 :" +..2$ &amp; &amp; @&amp; EF" &amp;(" C : F "&amp;F&amp; "&amp; &amp;%" EF"":&amp; " E &amp;"&amp;$ &amp; 7 """ F?";&amp;: "&amp; &amp;;;"" C &amp; "&amp; : ,-.* ,-/01,+..2</w:t>
      </w:r>
    </w:p>
    <w:p>
      <w:r>
        <w:t>-03</w:t>
      </w:r>
    </w:p>
    <w:p>
      <w:r>
        <w:t>-. :" +..2 ): $ &amp;" F $ )" ;&amp;" " ) : " " "&amp;$ F &amp; C G " &amp;"&amp; &amp; "&amp;&amp; &amp; G &amp;&amp;$%" ;" 3&amp;&amp; %" &amp; C &amp; " : " "" C &amp; :&amp;" E %"&amp; "&amp; ) &amp; "&amp; &amp; F%" F"; F "&amp;3"=:"" ";%" &amp;"EF%"" ")"@ &amp;::&amp;%" D &amp;:"&amp;::";&amp;: "&amp;$&amp;:&amp; EG): %E :4 &amp; 3&amp;"F</w:t>
      </w:r>
    </w:p>
    <w:p>
      <w:r>
        <w:t>%" &amp; E G): " @": : ;&amp; %4: 3 " %")=E&amp; " $&amp;:&amp;7 F " +&gt; &amp;" ; &amp; :"" "% +. := -1/I6 *#-2+3.+-9FC : "3</w:t>
      </w:r>
    </w:p>
    <w:p>
      <w:r>
        <w:t>-B3</w:t>
      </w:r>
    </w:p>
    <w:p>
      <w:r>
        <w:t>--:"+..2$ "&amp; ";&amp;:E " )C G)3</w:t>
      </w:r>
    </w:p>
    <w:p>
      <w:r>
        <w:t>'/ -3</w:t>
      </w:r>
    </w:p>
    <w:p>
      <w:r>
        <w:t>F "-I.&amp;"F@"&amp;" &amp;" "E-&gt; &amp; &amp;=-1I+6 * &gt;.&gt;9$&amp;: "7%&amp; "&amp; F "&amp; &amp; &amp;::&amp; )" "&gt;/ "% &amp;" J&amp;)" "&amp;G"""++&amp;%:=-1B-6* +.&gt;9""E&amp;" &amp;:"" "%-+ :=-1I&gt;6 * &gt;-.93</w:t>
      </w:r>
    </w:p>
    <w:p>
      <w:r>
        <w:t>3 #&amp; F" + :D: "&amp;" "&amp;$ &amp; &amp;% &amp; %"&amp; "&amp; &amp; &amp; "&amp; &amp; ":: F@" F ""&amp; 6;3 ): ,-//,+..0 +&gt; : +..0K ,/B-,-11I -0 &amp; &amp;= -11I " " 4&amp; &amp;: &amp;" D 4&amp;&amp; &amp;"F -&gt;%"-11- &amp;;":D "=;-I:=-11-"#-11+0-0"" ED " 93</w:t>
      </w:r>
    </w:p>
    <w:p>
      <w:r>
        <w:t>&amp;"")&amp; " "= "&amp;: "&amp;) &amp; ""%=3</w:t>
      </w:r>
    </w:p>
    <w:p>
      <w:r>
        <w:t>=3 " F " -I. $ " " &gt;/ "% &amp; &amp;: "= &amp; : "7 =" "&amp; F G): &amp;F ";" "&amp;CF" G)"%"" "&amp;F " +I &amp; "%" " -. := 1.2 6# * # +-.93 &amp;"&amp;$"% "=:"" ";$&amp; &amp;"%=3 C :" L% &amp;="" &amp; """ &amp;::" :)" &amp;@ &amp;::@$ )&amp;"&amp;=""</w:t>
      </w:r>
    </w:p>
    <w:p>
      <w:r>
        <w:t>*/,-.* ,-/01,+..2 F &amp;::+B;%"-1I16 +B.9 7%""= :"7 " $ E" ;" " "&amp; 7) &amp; "%"3 &amp;"&amp; " &amp;&amp; :=&amp;: ;" " C F":"&amp; C " "= "&amp; % ?4="" "&amp;A &amp; ): "%=3 +3</w:t>
      </w:r>
    </w:p>
    <w:p>
      <w:r>
        <w:t>F "/0":" $&amp;: "7 %&amp; "&amp; "&amp; &amp;% ""@G&amp;3</w:t>
      </w:r>
    </w:p>
    <w:p>
      <w:r>
        <w:t>&amp;: " "=&amp;":"" ";&amp;::! ":" $= ;&amp;: &amp;"&amp; &amp; 6 ,-+/,+..2 +. : +..2K ,+I/,+../+0:"+../K ,2I.,+..&gt;-&gt;&amp;%:=+..&gt;93#F" """ " C "F)"&amp;"&amp;"" "$"" " " %4 "&amp;( C " "&amp;3</w:t>
      </w:r>
    </w:p>
    <w:p>
      <w:r>
        <w:t>F7$ &amp; : E &amp; "&amp; 7 """ F";&amp;: "&amp; " "= &amp;" :"" "; C &amp; "&amp;$ :D: E &amp; "&amp; E F&amp; H F " &amp; " " %"&amp; "&amp;&amp;" &amp;" "E3&amp; &amp;C &amp;: "&amp;&amp;::C=" "&amp;"&amp;" ";FD "= :"" "; C " 4) ;" " C ?4="" "&amp;A$ &amp; %" ;" 3</w:t>
      </w:r>
    </w:p>
    <w:p>
      <w:r>
        <w:t>&amp;%" 7&amp; :""&amp;"&amp;&amp; &amp; %=3</w:t>
      </w:r>
    </w:p>
    <w:p>
      <w:r>
        <w:t>3 F " 0B " + &amp; " "&amp; ; &amp;; "&amp; " -I %" -111 6 3* # -.-9$ ) " &amp;" &amp;" "E&amp; 7)&amp; :: "=;&amp;: "&amp;F&amp;""&amp;" &amp; 3B/*BI93</w:t>
      </w:r>
    </w:p>
    <w:p>
      <w:r>
        <w:t>=3</w:t>
      </w:r>
    </w:p>
    <w:p>
      <w:r>
        <w:t>""$ " ; E " &amp; " " D "E C F:""&amp; &amp;$ &amp;" E :""&amp; &amp;" &amp; C " &amp; % )$ &amp;&amp;:"E$: "&amp;"6 ,+-,+../-2G%" +../93&amp;" &amp;&amp; " &amp; &amp;"="" F" "&amp; &amp; "&amp;"&amp; %":==EF"" D G""E&amp; &amp; $")&amp; "&amp;CF:""&amp;F :6 3B13+ 93&amp;";&amp;:"" "%+.:=-1/I6 * # -2+3.+-9 %&amp;" ): &amp;"="" F "&amp; &amp; "&amp; "</w:t>
      </w:r>
    </w:p>
    <w:p>
      <w:r>
        <w:t>*2,-.* ,-/01,+..2 E &amp;%EF"" D ")&amp; "&amp;6 3+&gt; 9 : C &amp; &amp; E" 3- 3 $%")"-G%" +..29&amp;&amp; F""" 6 3+&gt;3- 3 $":93&amp;" ; %&amp;" ":": "" "&amp;63&amp;"3-=93 !D:" &amp;:&amp; " : "=&amp; "@ "&amp; &amp;7%$E" )"&amp;" &amp;$% %"C"F" "&amp;"3</w:t>
      </w:r>
    </w:p>
    <w:p>
      <w:r>
        <w:t>3</w:t>
      </w:r>
    </w:p>
    <w:p>
      <w:r>
        <w:t>7))$&amp;"&amp; &amp; &amp;"&amp; "%= 7&amp;E FF" D C:""&amp;6 ,/B2,+..--- &amp; &amp;= +..-93 % &amp; :: "" &amp;E " &amp; )" &amp; "&amp;&amp;" &amp;EF&amp;" ;"&amp;: "&amp; " % 6 ,201,+..+ +/ &amp;%:= +..+93 % "" =""" $""&amp;&amp; "&amp;"EFF":&amp;"="" &amp; "&amp;F&amp;= """&amp;;&amp;: "$""E"= :"" "; F :" D : "7 &amp;" &amp;" "E$ "%=&amp;"&amp;&amp; &amp;"" "&amp;&amp;)"EF " +&gt; " 6 ,/0-,-11I" 93</w:t>
      </w:r>
    </w:p>
    <w:p>
      <w:r>
        <w:t>3 &amp; ")@: "): &amp;@:"" ";&amp;: "&amp; ;" =" )&amp;" : "$ &amp; :: &amp;:"&amp;" &amp;" "E63!$&amp;" :"" ";8 :"" "; &amp; H$+7:3$+..+$3+/ 0.*0093</w:t>
      </w:r>
    </w:p>
    <w:p>
      <w:r>
        <w:t>F7$ &amp; &amp; " " &amp;"&amp;$ &amp; ""&amp;C;"&amp; H$G"" "&amp;$ "&amp;&amp;":"" ";&amp;EF" .&gt;3.-93 #&amp; G" "= ;$ &amp;" ="E &amp;"% "" F= " &amp; " % "&amp;&amp;F "&amp;$; E&amp;"%"&amp; &amp;" C"=;&amp;: "&amp;F&amp;""&amp;&amp; F "0B"+ 6 '-+B &gt;&gt; &amp;"3+ 3&gt;293 % &amp; ;&amp;" ";" ";&amp;: "&amp; :"; : ;C&amp;" "&amp;F= " &amp; &amp;) &amp;&amp; " "ECF)F" 6 '--2B&gt;+&amp;"303B&gt;29&amp; F "= H &amp;" " &amp; &gt; &amp;"3+ 3&gt;2*&gt;I93 &amp; " &amp;:"E ): &amp;4"= G" "=6 ,-//,+..+&gt;;%"+..+K ,/B-,-11I" D " 93%&amp;";&amp;: F= "&amp;F "&amp; &amp; &amp;% &amp; " 63#5 $ # 4 #4N"O"4</w:t>
      </w:r>
    </w:p>
    <w:p>
      <w:r>
        <w:t>")&amp;4; $ $ +..B$ 3/&gt;+*/&gt;B /&gt;2K 3 $ ":" ":&amp; )&amp;%: : "7 ="" &amp;" "E$ !"@ 0,+..+$ 3-00 -B.K ): 3! #!</w:t>
      </w:r>
    </w:p>
    <w:p>
      <w:r>
        <w:t>$ F" % "&amp; &amp;" % %&amp; "&amp; C :"7 %&amp;: $ !"@ B,+../$ 3-1-*-1+$ F %&amp;" F= "&amp; %&amp; "&amp;K E "&amp; ""7 &amp;4"=" "&amp; &amp; @ ") &amp;;;""8 3 0- 30KP35 3Q P$":&amp;R "44 " Q &amp;#4N"O"4 ")&amp;4; $S"4$+...$3-.BB9393</w:t>
      </w:r>
    </w:p>
    <w:p>
      <w:r>
        <w:t>F7$&amp;: " "=&amp;::F%F ";&amp;: "&amp;%" C ";"&amp;&amp;3 "&amp; C : %"&amp; = &amp; " ";&amp;: "&amp; &amp; C &amp; :&amp;"G&amp;";;"&amp;""E&amp;F"+2%"+..2* % "= $ C %&amp;" H F " &amp; &amp; 3</w:t>
      </w:r>
    </w:p>
    <w:p>
      <w:r>
        <w:t>F)"" F " "E: &amp;:"E$ &amp;% &amp; &amp; ";&amp;: ";$&amp; &amp;::" MF= "3</w:t>
      </w:r>
    </w:p>
    <w:p>
      <w:r>
        <w:t>*1,-.* ,-/01,+..2 &gt;3</w:t>
      </w:r>
    </w:p>
    <w:p>
      <w:r>
        <w:t>&amp; &amp; &amp; &amp;" C EF" &amp;" &amp; E &amp;: " "= &amp;" :"" "; +. %" +..2 %"&amp; F " I0 " :" 3 /3</w:t>
      </w:r>
    </w:p>
    <w:p>
      <w:r>
        <w:t>";&amp;:&amp;T" %=$&amp;&amp;" D :"$ F)" &amp;"&amp; &amp; &amp;" " &amp;&amp; $ E" &amp; &amp;" C":" &amp;F:&amp; 5'+J...3*$CE"&amp; &amp; E":"C4)&amp;::! &amp; &amp;= -1I+ 6 V &gt;.&gt;9K &amp; @ &amp; ":" &amp; 5' +J...3* C 4) &amp;::! 6'*#-203--.9$ D D &amp; G&amp; E" "% &amp; ";" "&amp; *% "= ;$ %&amp;" &amp;: "7&amp;" ="K::&amp;"&amp;&amp;" ""E&amp;"&amp;$ :&amp; "; :&amp;&lt;% &amp; ") &amp; &amp;&amp;: "K" &amp;" D "=;$-...-B$%&amp;"&amp; &amp;%&amp;" &amp;"E @ &amp;" "&amp; J " B+ '3 D "7 &amp;"&amp; &amp; $ "%&amp;E &amp;:: :&amp;&lt; %$ &amp;"% D G&amp;" C J%&amp;"K &amp;::"E D C!" #"$%&amp; !"*'(&amp;" " *4""5")$&amp;"F $""EJC!'(&amp;")$ %&amp; &amp;::!&lt;"3</w:t>
      </w:r>
    </w:p>
    <w:p>
      <w:r>
        <w:t>*-.,-.* ,-/01,+..2 #") 8!:&amp;%&lt;$" $!3&lt;47$!:5"$!34"$!:&amp;$ G)3 &amp;:"=:"" ";8 );;"7*G" G33"38</w:t>
      </w:r>
    </w:p>
    <w:p>
      <w:r>
        <w:t>3</w:t>
      </w:r>
    </w:p>
    <w:p>
      <w:r>
        <w:t>%"*" 8</w:t>
      </w:r>
    </w:p>
    <w:p>
      <w:r>
        <w:t>3&amp;%&lt;</w:t>
      </w:r>
    </w:p>
    <w:p>
      <w:r>
        <w:t>&amp;"&amp;;&amp;: D &amp;::"E@ "3</w:t>
      </w:r>
    </w:p>
    <w:p>
      <w:r>
        <w:t>7%$</w:t>
      </w:r>
    </w:p>
    <w:p>
      <w:r>
        <w:t>);;"78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