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ATA/244/2007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https://mcp.opencaselaw.ch/entscheid/ge_gerichte_ATA_244_2007</w:t>
      </w:r>
    </w:p>
    <w:p>
      <w:r>
        <w:t>FR: GE_GERICHTE ATA/244/2007 du 15 mai 2007</w:t>
      </w:r>
    </w:p>
    <w:p>
      <w:r>
        <w:t>IT: GE_GERICHTE ATA/244/2007 del 15 maggio 2007</w:t>
      </w:r>
    </w:p>
    <w:p>
      <w:pPr>
        <w:pStyle w:val="Heading2"/>
      </w:pPr>
      <w:r>
        <w:t>Volltext</w:t>
      </w:r>
    </w:p>
    <w:p>
      <w:r>
        <w:t>!"""""" !"""""" # ! """""" """""" # !"""""" $""""""% !&amp;"""""" # !"""""" '"""""" !("""""" )""""""* + ,""""""%% !"#$%%%%%%&amp;' #</w:t>
      </w:r>
    </w:p>
    <w:p>
      <w:r>
        <w:t>"</w:t>
      </w:r>
    </w:p>
    <w:p>
      <w:r>
        <w:t>()**()++,</w:t>
      </w:r>
    </w:p>
    <w:p>
      <w:r>
        <w:t>-)- -- -&amp;&amp; &amp; - &amp; . &amp;&amp; -</w:t>
      </w:r>
    </w:p>
    <w:p>
      <w:r>
        <w:t>-</w:t>
      </w:r>
    </w:p>
    <w:p>
      <w:r>
        <w:t>/0 &amp;&amp; &amp; -</w:t>
      </w:r>
    </w:p>
    <w:p>
      <w:r>
        <w:t>-&amp; &amp; &amp; (--'&amp;&amp; 1- -</w:t>
      </w:r>
    </w:p>
    <w:p>
      <w:r>
        <w:t>- -'&amp;&amp;2-&amp;&amp;/&amp;&amp;&amp;- &amp;3- 4 !./"#0 &amp;1"</w:t>
      </w:r>
    </w:p>
    <w:p>
      <w:r>
        <w:t>-2(*+- ()**()++, &amp;</w:t>
      </w:r>
    </w:p>
    <w:p>
      <w:r>
        <w:t>*3</w:t>
      </w:r>
    </w:p>
    <w:p>
      <w:r>
        <w:t>2+')++4&amp; ' " #" 5""6# 7#8"' #" 9#-:; ' " 3 3&amp; ?%%%%%% &gt;@ 0%%%%%%&gt;3 3 9#-:;""# #"" "7G "# 1 &amp; ' # "'#6#' "# 69#-:; @ 2IN)2I I E3+2 )434 E3+2 *EEN444 ?%%%%%% &gt;@ 2)N4,E I E3+I I, F34H )FFNE,) %%%%%% 4)NHH* * 43+* I, F3E+ )FIN++* 0%%%%%% &gt;3 3 4*N,*) * 43+2 )434 E3+2 *EEN444 %%%%%% 2)N4,E I 43+I I, H32) )E,NIH2 %%%%%% EIN+I, I ,3+) 2E3H ,3+) )*,N)E*</w:t>
      </w:r>
    </w:p>
    <w:p>
      <w:r>
        <w:t>%%%%%% IEN4+) ) ,3+2 )F34 E3,I *,,N42F .%%%%%% 2,N)H, ) ,3+I E)3* F3+* ),HNH2, $%%%%%% EHNE)F 2 H3+* E+3* F3*+ )H*N4)) =%%%%%% &gt; EFN**I 2</w:t>
      </w:r>
    </w:p>
    <w:p>
      <w:r>
        <w:t>#+; %</w:t>
      </w:r>
    </w:p>
    <w:p>
      <w:r>
        <w:t>-E(*+- ()**()++, 23</w:t>
      </w:r>
    </w:p>
    <w:p>
      <w:r>
        <w:t>G )F 'C)++4&amp; ' "#7# #"" "# #"1"K 7 #"-56K"# @AG 3 7# I #"# #8 1"O# A "# #" "1# G #1"A #' " K #8# # #" ##1## A#B ' "3 &amp; " " #" 1# @ "1 6- #C #" "1MAA#B ' # #'#C@" #"1 1# "A8#7"CK 7 AG "# #"7## #"7 #2F#*"# '"# #"&amp; 8"' #" "1 #" '#" N5C# #" )E K1#*FF49-E)+ # @8&amp;#1# # # ' A C"&amp; "# " O " 8'##M " 788# M3</w:t>
      </w:r>
    </w:p>
    <w:p>
      <w:r>
        <w:t>&amp; #1##" 1# " C #'# 66' "C# "##A7#1# 'C1#-@-1## &gt;# 7## #'# #A3 #C '## #8 1# K@ '# A7# # "#C #1# C"&amp; " A #1##" 7 Q 7##1## #" ' 3 H3</w:t>
      </w:r>
    </w:p>
    <w:p>
      <w:r>
        <w:t>7 "7 """)481#)++,&amp;" @"K 3</w:t>
      </w:r>
    </w:p>
    <w:p>
      <w:r>
        <w:t># '" #1 #" A7 1# 1" 1 "''##"3 " ### "@ :"'C" #"8"#: # #8'5#''"C##&amp;" A766' "##@A "B "# "C:'3 F3</w:t>
      </w:r>
    </w:p>
    <w:p>
      <w:r>
        <w:t>'G'K"&amp; ' 8# 1"#'67# #"" # #"# " #1 "# #" 1 5" 1 @ 7 # 2F # I 3 &gt;# 7" #" A #" # "8#'&amp; ' &amp;A# # '# "#"A "# #" # "# #'&amp;" ## @8# ##''"C##" #83</w:t>
      </w:r>
    </w:p>
    <w:p>
      <w:r>
        <w:t>##"A&amp;#1# ## #"1 7' " 13 &amp;"1# G '#3 &amp; -</w:t>
      </w:r>
    </w:p>
    <w:p>
      <w:r>
        <w:t>*3</w:t>
      </w:r>
    </w:p>
    <w:p>
      <w:r>
        <w:t>K ' # 1 K## #" "' &amp; " 1C9 3E4 "#N"6# #"K###))"1'C*FI*- - )+ER 3423*# 3"#"'## #1*) 'C*FHE- - E*+ &amp;'#&gt;*FFF3 )H, 76# # G #1&amp;" 8" 7 1"#7# G A7#" @7"6#"# #"A## &amp;7 &amp; ##'# 66' "C# "##&amp;8##'# #A3</w:t>
      </w:r>
    </w:p>
    <w:p>
      <w:r>
        <w:t>M# G " @AG "# #3 6&amp;8# A7 # "'C ""# # "# #8 '5 7#''"C## # '"#8# # #"&amp; : " A 6 7 #1# 1G #' #A8##3</w:t>
      </w:r>
    </w:p>
    <w:p>
      <w:r>
        <w:t>15&amp; #C # A " " A# " 7 ' 7)++4#"#3&amp; #A8##A7#' 1 ' 5O" 5 #A # @7" #"A7#" #3 6&amp;# #" #88 # 7 (HE)()++I# &amp;"S#1##"" # #" 668""#@7'6' 7 ' "'C7 #''C3</w:t>
      </w:r>
    </w:p>
    <w:p>
      <w:r>
        <w:t>C3</w:t>
      </w:r>
    </w:p>
    <w:p>
      <w:r>
        <w:t>A# " 7# G C# "# @ "1 #''"C##" #8&amp;8" 7' A7#7 "# ' '# 6&amp;#1##"" A '"#8# &amp;"#&amp; :" #8 ' 3 6&amp;# #A7 ""A#76## 7 " 1# @ # "6#1' ##1## #" "6' A #"7 @ A7":7# #"3 ' 7##' 1A7## ##:' #8# "# #" 1# @#1#7"7 " ' ##1# # A#3</w:t>
      </w:r>
    </w:p>
    <w:p>
      <w:r>
        <w:t># &amp;8# 8"'" A#B ' A " "# A "6' &amp; 7 ##88 6 3 "''##"1@K # A&amp;"7 #2F#2&amp;7# G @ 7A## #" " "6' " # 7" 88 #1' # "#'"# '7'" 7# G C#@6 #''"C## " #8&amp; " A 4+P " # 8"'' #"3</w:t>
      </w:r>
    </w:p>
    <w:p>
      <w:r>
        <w:t>-F(*+- ()**()++,</w:t>
      </w:r>
    </w:p>
    <w:p>
      <w:r>
        <w:t>K# " &amp; 7'C " # 7 " # "" #CJ #' A #"&amp;'#C#" # 7 ' '# 'G' "# # 983 ()I)()++4 )) '# )++4&amp;"S#7'## #"##C'## #87" 55@1"## # ' 1'#:##1## # """ 3 3&amp;?%%%%%%&gt;@ 0%%%%%%&gt;3 3" ##" "''##" " " ' #: " #" H 'C )++4R ?; K R "8#'##""''##" ""' #:" #" H'C)++4R ' @56" '"' $.)7+++3-R</w:t>
      </w:r>
    </w:p>
    <w:p>
      <w:r>
        <w:t>-*+(*+- ()**()++, " @ 7"# #" 8 " # #'# $. *NE++3- " '"# #@56" "'"# #@567 R # A&amp; "8"'' M # H) #1 "# 8 #C 8*,K#)++E9.-&gt;*,23**+ #6 ;!'"1O&amp;# &amp;!3O5:&amp;!'$#&amp;!35#&amp;!'"&amp; K63 "'#C'## #8; 688#:-K# K33#3;</w:t>
      </w:r>
    </w:p>
    <w:p>
      <w:r>
        <w:t>3</w:t>
      </w:r>
    </w:p>
    <w:p>
      <w:r>
        <w:t>1#-# ;</w:t>
      </w:r>
    </w:p>
    <w:p>
      <w:r>
        <w:t>3"1O</w:t>
      </w:r>
    </w:p>
    <w:p>
      <w:r>
        <w:t>"#"8"' G "''#AM #3</w:t>
      </w:r>
    </w:p>
    <w:p>
      <w:r>
        <w:t>:1&amp;</w:t>
      </w:r>
    </w:p>
    <w:p>
      <w:r>
        <w:t>688#:;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