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ATA/243/2007 vom 15. Mai 2007</w:t>
      </w:r>
    </w:p>
    <w:p>
      <w:r>
        <w:t>GE Cour de justice, 2007-05-15, DE</w:t>
      </w:r>
    </w:p>
    <w:p>
      <w:r>
        <w:rPr>
          <w:b/>
        </w:rPr>
        <w:t xml:space="preserve">Quelle: </w:t>
      </w:r>
      <w:r>
        <w:t>https://mcp.opencaselaw.ch/entscheid/ge_gerichte_ATA_243_2007</w:t>
      </w:r>
    </w:p>
    <w:p>
      <w:r>
        <w:t>FR: GE_GERICHTE ATA/243/2007 du 15 mai 2007</w:t>
      </w:r>
    </w:p>
    <w:p>
      <w:r>
        <w:t>IT: GE_GERICHTE ATA/243/2007 del 15 maggio 2007</w:t>
      </w:r>
    </w:p>
    <w:p>
      <w:pPr>
        <w:pStyle w:val="Heading2"/>
      </w:pPr>
      <w:r>
        <w:t>Regeste</w:t>
      </w:r>
    </w:p>
    <w:p>
      <w:r>
        <w:t>Résumé: Indemnité LAVI au titre de réparation morale pour les atteintes subies à l'intégrité physique et psychique suite à une agression à l'arme blanche. La réparation morale selon la LAVI a un caractère subsidiaire par rapport à l'indemnisation du dommage par l'auteur de l'infraction ou les assurances sociales ou privées. En l'espèce, le montant alloué par l'assureur LAA du recourant doit être déduit de l'indemnité que ce-dernier réclame devant l'instance d'indemnisation LAVI. Rejet du recours et confirmation de la décision attaquée.</w:t>
      </w:r>
    </w:p>
    <w:p>
      <w:pPr>
        <w:pStyle w:val="Heading2"/>
      </w:pPr>
      <w:r>
        <w:t>Volltext</w:t>
      </w:r>
    </w:p>
    <w:p>
      <w:r>
        <w:t>!"###### !!"# $%&amp; &amp; $% &amp; % ' %(</w:t>
      </w:r>
    </w:p>
    <w:p>
      <w:r>
        <w:t>'()*' )+,,-)(--, % ./</w:t>
      </w:r>
    </w:p>
    <w:p>
      <w:r>
        <w:t>*%".000$!&amp;"1111112" 3&amp;45 36"&amp;738 4#$&amp;9"4""&amp;&amp;&amp;6%7# &amp;/ :&amp; 2 2" 6# "&amp; 2 %6 6# / 3" 5&amp;; %?"'&gt;@ @3" A$;&amp; 93" &amp;22" 6% 9/ &amp; %8 3 &amp;88 @ A &amp;"23'" (-8.0B.? ':BE(/(-A" " / +/</w:t>
      </w:r>
    </w:p>
    <w:p>
      <w:r>
        <w:t>""&amp; (0 &amp;J (--.$ 3 !/ 111111 2"; 8&amp; 3 7 $ 93"2" "3 %3 / 3H%" " "&amp;8 3 " H#"99"3" "8"$ "937 "&amp; ""&amp; 3 $ !/ 111111 3%" &amp;&gt;3 &amp;" &amp;8 / B/</w:t>
      </w:r>
    </w:p>
    <w:p>
      <w:r>
        <w:t>&amp; .. 84 (--,$ !/ 111111 "" "4 8"" "2" "6/3 &amp;" " 68 3;" 3" 2" 6#$ 9 " " 7 3" 6" (-M &amp; 4 " "&amp; " 3 3" / : &amp;2' 2H#&amp;&amp;6"93%" "&amp;8 /&amp;9 $ "&amp;&amp; &amp; 8&amp; @86A/</w:t>
      </w:r>
    </w:p>
    <w:p>
      <w:r>
        <w:t>22 $3 "."("3&amp;45 3"2&amp;"$&amp;8 &amp; 88 3"8" "&amp; "&amp;8&amp;? /A/</w:t>
      </w:r>
    </w:p>
    <w:p>
      <w:r>
        <w:t>2"" 8 3" &amp; &amp; 9" 4"$ 2" 3 "2 "&amp;$ " " 7&amp;" 6" &amp;&amp;$;&amp;H#"9</w:t>
      </w:r>
    </w:p>
    <w:p>
      <w:r>
        <w:t>'+)*' )+,,-)(--, ?%" "8A$93 " &amp;&amp;&amp;% &amp;9&amp;8&amp; 8 "' "&amp;" &amp;&amp;2 "2? /(/. A/</w:t>
      </w:r>
    </w:p>
    <w:p>
      <w:r>
        <w:t>8 H &gt;8 3"8" "&amp; % $ 6" 3 %&amp; 7 %" "8 "&amp; "$ "&gt; "&amp;" "&amp;&amp;886934"/3"8" "&amp;2&amp; $&amp; "$&amp;4 &amp;84&amp;" &amp;" "2$2"3%" 9 %" "8 &amp; &amp; &amp;886 &amp;9 3 3"2 "&amp; "&amp; &amp; 2" $ &amp;93" "&amp;%4$ %&amp;" "4 "8 ? C.(F.,0A/ E/ / &amp;88 D % 7 %" "8 &amp; "&amp; 8&amp;$ "88 &amp;%$&amp;934" " 6% 9 "&amp; ""&gt;5 "2" ? /.(/( A/</w:t>
      </w:r>
    </w:p>
    <w:p>
      <w:r>
        <w:t>4/ 2&amp;8%3 ".("( &amp; "&amp;8&amp; " 86 3" "&amp; 7 3 &amp;" / "&amp; 8&amp; 3 &amp;" $7"223"8" / &amp;35&amp; 73"8" &amp;D &amp;&amp;N"8" 3 %/ 2" " 3"8" "&amp;/"8" "&amp;8 "&gt;%79 "&gt; &amp;8"" &amp;"4/" "&amp;2""&gt;%" "8 &amp; 2&amp;""8&amp; / "&amp;8&amp;&amp;" 8 3 " "6 &amp; 3" "&amp; "&amp;" "&amp; &amp; 3"8" $ ""2&amp;&amp;/&amp;"" "&amp;8 9&amp;8868 "3 "8&amp; $8"9 %8 3&amp;8836 $7 " "&amp;8&amp;$5 "2"$ ;83"2 "&amp;3&amp;;/8&amp; &amp;7 " "&amp; 8&amp;3 "8" /&amp; 2&amp;"$8;"882";&amp;"2? /+ /.3&amp;&amp;3";%" "83"2 "&amp;.B&amp;%84.00( ?: E.(/F. ' A &amp; "8" % " %" "6 " " &amp;&amp;88&amp;7 " "&amp;8&amp;?!6&amp;"2$ CC.00-$&amp;//0E0G C.000/*0A/</w:t>
      </w:r>
    </w:p>
    <w:p>
      <w:r>
        <w:t>38 "&amp;% &amp; 6%" 3 " ' &amp;; 8 6%" &amp;22H " $ '"$ 9&amp;"9 6%$ 3%&amp;" 9 "&amp; H#"9 8&amp; $ "% "&amp; ' &amp;"4"" 3&amp;" &amp; 8&amp;8"&gt;"4$%8 3&amp;8836 ? C..F .FB &amp;"/ ( 2G : 8//.,.P,(+A/: 8" "&amp;&gt;%&amp;%&amp;" 3" "&amp;56? C..*,-G..,(00$&amp;"/FA/ "&amp; $#7 &amp; 2"; "&amp;&amp;" &gt;8 #8 "9? C..B +.-'+.EG ..* ,- &amp;"/ + 2G .., *E, &amp;"/ +6A/ 3"8" &amp; &amp; 8&amp; "7&amp;8869"$ 8D8$ 9 "22""8 D " 7 &amp;88 36 / 3</w:t>
      </w:r>
    </w:p>
    <w:p>
      <w:r>
        <w:t>'F)*' )+,,-)(--, &amp;9&amp;"$ &amp; % "&amp; #"22 " ; " "8" / 8&amp;"$3"8" &amp;&amp;" D 9" 4? C..B+.-G CB0 (F)(,A/</w:t>
      </w:r>
    </w:p>
    <w:p>
      <w:r>
        <w:t>"42&amp;"9"3 &amp;" &amp; &amp; 5&amp;" 3 " &amp;%&amp;" 3;8$ &amp;2&amp;88 7 3 " .* $ 38D# $ &amp; 9 "&amp; 3" "&amp;$ 86 8I%&amp;738"" "&amp;/3 &amp;" &amp; &amp; &amp; = &gt; &amp;" &amp;88 &amp; 38"" "&amp; $ " "&gt; &amp;2&amp;8739" $34 "8&amp;"2"""&amp; 9$ 8D8&amp;9$"%" 7 #8"&gt;" $" ' D "%78D8&amp;88? C.(E(.(G C" A/</w:t>
      </w:r>
    </w:p>
    <w:p>
      <w:r>
        <w:t>5 3"23568 &amp; &amp;H "8" &amp; &amp; 8&amp;$3 &amp;" #63;8&amp;" "&amp; ""&gt;% 3 ".("( D "568 &amp;"%" 8D8&amp;45 ?%%"5"$.00,/E(.A/</w:t>
      </w:r>
    </w:p>
    <w:p>
      <w:r>
        <w:t>/ "&amp;8&amp; &gt;4"""? /.+ A/3</w:t>
      </w:r>
    </w:p>
    <w:p>
      <w:r>
        <w:t>&amp;" " %" 9 8&amp;N3 3"2 "&amp;&amp; &amp;" &amp; "% 22 "%8 $ "8 8"&gt; 22" &amp;886 4" ?CC .00- 0(E'0(+A/ "&amp; L "&amp; &amp; 8&amp; &amp;"% D " 8&amp; &amp; 3" /%" "8&amp;" ""%"84493 "%&amp;" "&amp;93 %&amp;"98&amp; "22" ? /. G C .(F .,0A/ ""$ " &amp;" D &amp;8 3 % 3 ?2/ C" A/3 &amp;8&amp; &amp;$8&amp;"&amp; "$ 8 "&amp; 8&amp;$ 93 " &amp; " &amp;88 8 ?2/ C" $/.*,$ 2 " A/ +/</w:t>
      </w:r>
    </w:p>
    <w:p>
      <w:r>
        <w:t>3&gt;$3" 2"; "&amp;8&amp;7 %3" $ ""&amp;3 &amp; &amp; / &gt; &amp;$ " "&amp; "" 4""" "' &amp;8 2" 9 "&amp;8&amp;&amp;3" %" 7&amp;%"3" 6" &amp;886%" "8$""&amp;" "6"&amp;" D &amp;2"8/ F/</w:t>
      </w:r>
    </w:p>
    <w:p>
      <w:r>
        <w:t>% 9" &gt;$ &amp; 5 / &amp; " &amp;8 " "&amp; 2""&gt; !/ 111111$ 9" " 42" 3" 5""9$8&amp;8 8"7#6/3"" "6$ "8" "&amp;/</w:t>
      </w:r>
    </w:p>
    <w:p>
      <w:r>
        <w:t>',)*' )+,,-)(--, )$%' %</w:t>
      </w:r>
    </w:p>
    <w:p>
      <w:r>
        <w:t>*+,"!- %4 &amp; " 5 .. 84 (--, !&amp;" 111111 &amp; ""&amp;3" 3"8" "&amp; E&amp;%84(--,G ,- 5 G " 93"3 L38&amp;8 $"&amp;3"8" G " 9$ &amp;2&amp;88 ; " B( "% &amp;" 2 "4 2.*5"(--F?C':.*E/..-A$ D D &amp; 5&amp; 9" "% &amp; "2" "&amp; '% "4 2$ %&amp;" &amp;8 "&gt;&amp;" 4"G88&amp;"&amp;&amp;" ""9&amp;"&amp;$ 8&amp; "2 8&amp;H% &amp; "6 &amp; &amp;&amp;8 "G" &amp;" D "42$.---.+$%&amp;"&amp; &amp;%&amp;" &amp;"9 ; &amp;" "&amp; 3 " +( C/ D "&gt; &amp;"&amp; &amp; $ "%&amp;9 &amp;88 8&amp;H %$ &amp;"% D 5&amp;" 7 3%&amp;"G &amp;88"9 D 7 ! !"# $ %&amp; &amp; "" 937 3" 3"8" "&amp; / :"6 @!8&amp;%H$" $!/H#&gt;$!8 '5" 5//"/@</w:t>
      </w:r>
    </w:p>
    <w:p>
      <w:r>
        <w:t>/</w:t>
      </w:r>
    </w:p>
    <w:p>
      <w:r>
        <w:t>%"'" @</w:t>
      </w:r>
    </w:p>
    <w:p>
      <w:r>
        <w:t>/&amp;%H</w:t>
      </w:r>
    </w:p>
    <w:p>
      <w:r>
        <w:t>'*)*' )+,,-)(--, &amp;"&amp;2&amp;8 D &amp;88"9; "/</w:t>
      </w:r>
    </w:p>
    <w:p>
      <w:r>
        <w:t>&gt;%$</w:t>
      </w:r>
    </w:p>
    <w:p>
      <w:r>
        <w:t>622"&gt;@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