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ATA/243/2006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https://mcp.opencaselaw.ch/entscheid/ge_gerichte_ATA_243_2006</w:t>
      </w:r>
    </w:p>
    <w:p>
      <w:r>
        <w:t>FR: GE_GERICHTE ATA/243/2006 du 2 mai 2006</w:t>
      </w:r>
    </w:p>
    <w:p>
      <w:r>
        <w:t>IT: GE_GERICHTE ATA/243/2006 del 2 maggio 2006</w:t>
      </w:r>
    </w:p>
    <w:p>
      <w:pPr>
        <w:pStyle w:val="Heading2"/>
      </w:pPr>
      <w:r>
        <w:t>Volltext</w:t>
      </w:r>
    </w:p>
    <w:p>
      <w:r>
        <w:t>! !"# $%&amp;# # " "" " #</w:t>
      </w:r>
    </w:p>
    <w:p>
      <w:r>
        <w:t>" "</w:t>
      </w:r>
    </w:p>
    <w:p>
      <w:r>
        <w:t>$% " " &amp;""!</w:t>
      </w:r>
    </w:p>
    <w:p>
      <w:r>
        <w:t>' " "</w:t>
      </w:r>
    </w:p>
    <w:p>
      <w:r>
        <w:t>( )*+((,-).(/0() /1!</w:t>
      </w:r>
    </w:p>
    <w:p>
      <w:r>
        <w:t>-).(/ -)2( 3</w:t>
      </w:r>
    </w:p>
    <w:p>
      <w:r>
        <w:t>'()*+' )+,-)(../</w:t>
      </w:r>
    </w:p>
    <w:p>
      <w:r>
        <w:t>*0</w:t>
      </w:r>
    </w:p>
    <w:p>
      <w:r>
        <w:t>#$ 12$#3 !#4$ 10 0 5#$ $ $# 6#$ 3#4$% #3# 7 38 $ $5 1! #$ !1%$9*(**%#336:'#;$% #50 #$ 7 ?&amp;% $ $# @3 #$0 (0</w:t>
      </w:r>
    </w:p>
    <w:p>
      <w:r>
        <w:t>*+ 3 (..+% #$ 1$3 1$ 10 0 A$'?B 1$3C% ;$ # #3 #$ 12$ D 00 A$' ?BC% # ? 3 # $# 6##;$E$ 7&gt;# 5 1! &amp; 4#I $ 7F$3 6$F38 12$#33 $#0 #&amp;$ $#A$' ?B 7$ $# #33 $C% # 4 $ #&amp;$ ;$# #6% $ $ G : 5#$ # 3F 1$0 +0</w:t>
      </w:r>
    </w:p>
    <w:p>
      <w:r>
        <w:t>7$F: %#$ J A$'?B 7$ $# #3#3 6;N#$ ;$38 NF #$$5G $$ $#$4%#$ 48 $3 764$ $#%$G $ $ (..*CB</w:t>
      </w:r>
    </w:p>
    <w:p>
      <w:r>
        <w:t>'75#$ 7$ $# $(..+%!3$? !#$ '! $% #3$$$ # =#$ *-- G #6% G &amp;$# $F 3? 38 # 7$ $# 6#$3#4$%# ## $$# ? #33$$# # # 3 $? # $#A$'?B#33$$##!C0 S0</w:t>
      </w:r>
    </w:p>
    <w:p>
      <w:r>
        <w:t>+. &gt;$ (..+% !#$ #3$$F &amp;$% #3$$$ 63$ #&gt;#5/G#6%G&amp;$# 3? 38 # 7$ $# 6#$ 3#4$% ;3 # # $$# ? #33$$#0</w:t>
      </w:r>
    </w:p>
    <w:p>
      <w:r>
        <w:t>7;3 $# # $ $ $FB 4 % $ 3$ F7 &amp;$ $*,-SA '*+.C%?#F7# #&amp;$ ; $ F7$ $ 3#$ 0# #&amp;$ G#3 3# $ $ $(..+ $ G3# T # $ 3 $&amp;5 7$33$$#0 7##$ # G 7# #$7$3$ #G# B7H $ (..O% $ $ ;3 3 # #% $$F &amp;$ : 0 *M0</w:t>
      </w:r>
    </w:p>
    <w:p>
      <w:r>
        <w:t>(S &gt;$ (..O% #5 $ # 3 $# 75$ 7 #33 $# 7= = $&amp; 5 $ $# 6#$ 3#4$ !1 G$ $ (..O% 3 $ 3$ $#0 *S0</w:t>
      </w:r>
    </w:p>
    <w:p>
      <w:r>
        <w:t>!0&amp;$7 #0 # $*,S,' '1S..C% $43$$ $ $ &amp;$(../%$4 0</w:t>
      </w:r>
    </w:p>
    <w:p>
      <w:r>
        <w:t>#&amp;# T$3#$43$$ $ $%&amp; #F5F $#E&amp;$ 6%G&amp;#$# E #$ $#G PD#M$ $P ; $&amp;#$4$$ E# #H#; $# 4;$ $# #A 0(/ C0</w:t>
      </w:r>
    </w:p>
    <w:p>
      <w:r>
        <w:t>40 - 3 (../% !#$ #3$$F &amp;$ $ ;3 $4 &amp;$ (../$ $ P7F$ 5 G 3$$43$$ $ &amp;$(../%##$ # $*,S,' '1S..C0</w:t>
      </w:r>
    </w:p>
    <w:p>
      <w:r>
        <w:t>40</w:t>
      </w:r>
    </w:p>
    <w:p>
      <w:r>
        <w:t>3 $? 6#$3#4$%$4 G 3$ F # $# E 6#$ 3#4$ D# &amp;$ # E# #$ E #; $# A )O.)(..+ (* &gt;&amp;$ (..+C0 $3$$ 3 $ 5$; #; $##: * $ $ A )O+O)(..M(*&gt;$(..MC%$4 F # $ &gt;$ # #&gt;# # $ #&amp;#$ E$ $# G E3$$ $# E# #$ #; $# A =*,S/0*(OR0!%#$ 3$$ $ $ $ $$F $ 3$ F$ #$&amp; : $ 0 $# G ; 7#&amp;#$ 7$ $# #$ ##$&amp; 7$3# $ 7$ &amp;$F$ $##U$$ $ ;$ #$ $# # $&amp;3 % ;? 4 #$&amp;$#$A ),-*)(..O(*34(..OR )*S()(..O( 3(..OC0</w:t>
      </w:r>
    </w:p>
    <w:p>
      <w:r>
        <w:t>40</w:t>
      </w:r>
    </w:p>
    <w:p>
      <w:r>
        <w:t>3 $? E 6#$ 3#4$ F $# H#3 % E4 E$#&amp;$ ;&amp; # &amp;#$$;% F #$ $#G#; $#E 0(/$* % $?#F #$ $# E # A )M*)(../ +* &gt;&amp;$ (../% )/.,)(..OM#@ (..OC0 E?% #E: $4 &amp;$(../0 $$FE&amp;!$$#( $ G4$&amp;$ 3#$ # %$FE$5$ &gt;G # E 38 5$ &amp;$ : $3# $ : # % 4$ # $&amp;0 #$ &amp; E$ : 4$% 6#$5 ; $&amp;3 % $ ;? 4 #$&amp;$ #$0 #; $# I #&gt; $ $ $43$$ $ #$ #$$#5$ !0&amp;$A-S C0</w:t>
      </w:r>
    </w:p>
    <w:p>
      <w:r>
        <w:t>ZZZZZ % "</w:t>
      </w:r>
    </w:p>
    <w:p>
      <w:r>
        <w:t>4+5-/(6 &amp;4#$ &gt; *(3(..O12$ D # $$# #33$$# # # 3 $? # $# ( ;% !0#%&gt;; 0 #3$43$$ $ $ &gt;0B</w:t>
      </w:r>
    </w:p>
    <w:p>
      <w:r>
        <w:t>!0##$</w:t>
      </w:r>
    </w:p>
    <w:p>
      <w:r>
        <w:t>&amp;$'$ B</w:t>
      </w:r>
    </w:p>
    <w:p>
      <w:r>
        <w:t>0#&amp;H</w:t>
      </w:r>
    </w:p>
    <w:p>
      <w:r>
        <w:t>#$#&lt;#3 : #33$F5 $0</w:t>
      </w:r>
    </w:p>
    <w:p>
      <w:r>
        <w:t>?&amp;%</w:t>
      </w:r>
    </w:p>
    <w:p>
      <w:r>
        <w:t>;&lt;&lt;$?B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