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ATA/241/2007 vom 15. Mai 2007</w:t>
      </w:r>
    </w:p>
    <w:p>
      <w:r>
        <w:t>GE Cour de justice, 2007-05-15, DE</w:t>
      </w:r>
    </w:p>
    <w:p>
      <w:r>
        <w:rPr>
          <w:b/>
        </w:rPr>
        <w:t xml:space="preserve">Quelle: </w:t>
      </w:r>
      <w:r>
        <w:t>https://mcp.opencaselaw.ch/entscheid/ge_gerichte_ATA_241_2007</w:t>
      </w:r>
    </w:p>
    <w:p>
      <w:r>
        <w:t>FR: GE_GERICHTE ATA/241/2007 du 15 mai 2007</w:t>
      </w:r>
    </w:p>
    <w:p>
      <w:r>
        <w:t>IT: GE_GERICHTE ATA/241/2007 del 15 maggio 2007</w:t>
      </w:r>
    </w:p>
    <w:p>
      <w:pPr>
        <w:pStyle w:val="Heading2"/>
      </w:pPr>
      <w:r>
        <w:t>Regeste</w:t>
      </w:r>
    </w:p>
    <w:p>
      <w:r>
        <w:t>Résumé: Suite au non paiement des cotisations LPP, par la recourante, l'OCIRT a refusé de lui délivrer une attestation permettant de soumissionner des marchés publics. Le non respect des usages, même par négligence, a pour conséquence le refus de l'attestation de l'OCIRT.</w:t>
      </w:r>
    </w:p>
    <w:p>
      <w:pPr>
        <w:pStyle w:val="Heading2"/>
      </w:pPr>
      <w:r>
        <w:t>Volltext</w:t>
      </w:r>
    </w:p>
    <w:p>
      <w:r>
        <w:t>!"#$##%&amp;"%&amp;$'$! !"##!#$%&amp; &amp; ())( * +)( ( ,</w:t>
      </w:r>
    </w:p>
    <w:p>
      <w:r>
        <w:t>'()*' )+,-.)(,,-</w:t>
      </w:r>
    </w:p>
    <w:p>
      <w:r>
        <w:t>/0 11111120 03#'45 11111120 0&amp;6 #7$&amp; #48 9 4%$ #% &amp;:: # 3# &amp;:87 &amp;: ; '; :&amp; &amp; :## #; 6 #0#8: ?&amp;%&amp; %&amp; @ 11111120 0 (0 &gt;#&amp;%&amp;#&amp;:##&amp;:"=#$6 ##8$ +&amp;A /..($46&amp;&gt;&gt;# &amp;6# #&amp; #&amp; %# 3#'4 5 7 88: 8 &amp;&gt;#&amp; %#8&amp;&amp; 6 #%# 3#'45870</w:t>
      </w:r>
    </w:p>
    <w:p>
      <w:r>
        <w:t>#8 /BC%#(,,/$&amp;&gt;#: /(%#(,,-$6 # 6 88 9 ##4: &amp;# #&amp; %# #&amp;&amp;#8 &amp;:: #0 D0 8 # &amp;: $ &amp; #&amp;# #&amp; #: #% 8# #&amp; %# &amp;#$ &amp;: =# 6&amp; &amp;:: #3#'45'70 +0 &amp;#&amp; E 8#6 11111120 0 /+:(,,-$ 6 # &gt;&amp;# 9 6 #&amp; 6&gt;&gt;## #&amp; 111111$&amp;:8#6 %#20 03#'45111111702 &gt;&amp;# #&amp;$6&amp;#;6 # # 8 &amp; 6 #%# : #4%&amp; #&amp;0 B0 #(FC# (,,-$!0!111111#&gt;&amp;:6;6 # %# :#=&gt;#6#&amp;&amp; #0 -0 2# 9&amp;::# #&amp;!0!111111$%#&gt;# #&amp;&amp;:: # 6# %# "8 &amp; E :# &amp;%# ; 6 # %# &amp; &amp; &gt;&amp; %&amp; &amp;%&amp; &amp;$ :# 9 6 #&amp;6&gt;&gt;## #&amp; =# ;6 # # %= &gt;&amp;6:&amp; 8&amp;=G?(D.6-D(0(B$ $ $ # #&gt; #&amp; H8#(,,B0</w:t>
      </w:r>
    </w:p>
    <w:p>
      <w:r>
        <w:t>'D)*' )+,-.)(,,- F0 + &amp; &amp;= (,,-$ 6 &gt; 9 6 # #% 6 #&amp;: &amp;:##&amp;:"=#&amp; H0 .0 D &amp;%:= (,,-$ 111111 20 0 &amp; &amp; ##&amp; #= :## #&gt;0 &amp;8# #&amp; :## #% &amp; # %# #: C #&gt;## 8#80 &gt;&gt; $%# A&amp;9###: #&amp;&amp;#$&amp; #&amp;=&amp;":# ;# # "8 %: &amp; # #&amp; 0 #&gt;&gt;# &amp;8# #&amp;@ # &amp;&gt;# ;&amp;# 6 # &amp;% &amp;# #&amp;%&amp;#&amp;## #&amp;&amp; #0</w:t>
      </w:r>
    </w:p>
    <w:p>
      <w:r>
        <w:t>111111 20 0 &amp; ##: 9 6 #&amp; ##&amp; 6+&amp; &amp;=(,,-%6= &amp; 6# #&amp; 6;# #: &amp; &amp;=#8 #&amp; % &amp; # #&amp; 0 # =###$ 11111120 0&amp;#4;&gt;#% &amp; #&amp;%# &amp;#:&amp;#0 /,0 &amp;F:=(,,-$6$&amp;# 6:= 8&amp; &amp;:: I #C##;I$&amp; C &amp;0 //0 /D:=(,,-$ #&amp; #&gt;&amp;:; # 8 9C80 ( /0 C : # % C## #&amp; &amp;: $ &amp; %=3 0+*&amp;#6# #&amp; #&amp; %#/(: (,,+ ' ' / ,B$ 0 B- &amp;# 6&amp;8# #&amp; C### (( &amp;%:= /.+/ ' ' ( ,BJ 0 -D 0 / # 0 &amp;# &amp; :## #%/( :=/.FB' ' B/,70 (0 2&amp; 6 # (D # / ( $ 6 6 &amp;# &amp;: "86 =#&amp;: ;#&gt;4 &amp;# #&amp; %# #&amp; &amp;# 8 9 4%0 &amp; &amp; 8$ 6 = &amp; :: &amp;% #&amp;&amp; #% %#$&amp; ' # 8&amp;: # '0</w:t>
      </w:r>
    </w:p>
    <w:p>
      <w:r>
        <w:t>'+)*' )+,-.)(,,-</w:t>
      </w:r>
    </w:p>
    <w:p>
      <w:r>
        <w:t>H'# 6#; H # &amp;:: # &amp; 4%#8 #$46$688: 9 8 &amp;&gt;#&amp; # =" 6 #%# $ % 6) 48: 8%&amp;##% 5</w:t>
      </w:r>
    </w:p>
    <w:p>
      <w:r>
        <w:t>?(/,0,D 48: 6# #&amp; #&amp;# #&amp; C&amp; 6 =#: 8F&gt;%#/.F.J</w:t>
      </w:r>
    </w:p>
    <w:p>
      <w:r>
        <w:t>/BB0,+ 48: &amp; 6&amp;= #&amp; &amp;:: %#=#/B:=/.*BJ</w:t>
      </w:r>
    </w:p>
    <w:p>
      <w:r>
        <w:t>-,B0,/ 48: &amp; #&amp;:"=# : #4&amp; #&amp;/.&amp;%:=/..*0 +0 &amp;&gt;&amp;:: 9 @ # (B $ # #8 # 6 88: 9 8%&amp;# #%6 #&amp; &amp;&amp; $ @ #:# 0 @88: &gt;&gt; C&amp; #8 % &amp;@:=&amp;&amp;0</w:t>
      </w:r>
    </w:p>
    <w:p>
      <w:r>
        <w:t>&amp;;@ #%#@ #(B 8$ @##&amp;&gt;#%@ #&amp;%# #3 0+B0/70 B0 6 #/B#/'%&amp;# ;"; #&amp;# #&amp;&amp;# 6&gt;&amp; #&amp;$&amp;# 6&amp; 6$&amp;# K "9# # #&amp; # $ &gt;#</w:t>
      </w:r>
    </w:p>
    <w:p>
      <w:r>
        <w:t>&gt;# =&gt;## &amp; &amp;</w:t>
      </w:r>
    </w:p>
    <w:p>
      <w:r>
        <w:t>#&amp; &amp;:: # 9 6 2 6':# #%## $ &amp;&gt;&amp;:: 9 &amp;# &gt; %&amp; #&amp; %##$ %#% #%## 37 %#8/C%#/.FB0</w:t>
      </w:r>
    </w:p>
    <w:p>
      <w:r>
        <w:t>6:&amp; 49@# # #&amp;%&amp; #:#:&amp;##% @ #%#&amp;@@&amp;;&amp; # #&amp;&amp; 3 0--0+ 70 -0</w:t>
      </w:r>
    </w:p>
    <w:p>
      <w:r>
        <w:t>@4$#@ &amp; ;&amp; &amp;:# 80 '# : %&amp;# &amp;:# &amp; #: &amp; # #&amp; 96 #&amp;11111120 0#/C# (,,B %&amp;###%#&amp; &amp;=#8 #&amp;: #4 #&amp;&amp;#0</w:t>
      </w:r>
    </w:p>
    <w:p>
      <w:r>
        <w:t>&gt;%&amp;&amp;$6# &amp; # %&amp;#6# #&amp; 6;# #: #: &amp; # #&amp;0$8 H 6 # +B # / $ &amp; 8$ :K: #%&amp;&amp; #$ &amp; &amp;; &gt; 6&amp; &amp; &amp;:96 #+B #/ &amp; &amp;:&gt;&amp;0 *0 &amp; 488: ;&gt;##% &amp; &amp;% #&amp;%# &amp;#:&amp;#0</w:t>
      </w:r>
    </w:p>
    <w:p>
      <w:r>
        <w:t>2&amp;6 #+B#($&gt;&amp; #&amp;&gt;; 8%# %#&amp; #&amp; 8$ 6&amp;&gt;&gt;# &gt; #% &amp; &amp;% #&amp;&amp; &amp;#:&amp;#9#;0</w:t>
      </w:r>
    </w:p>
    <w:p>
      <w:r>
        <w:t>H :6 #-/#( $&amp;%&amp;#6H: #= #:# 9 %#&amp; #&amp; &amp;# $ &amp;# ## &amp;&amp; #&amp;# 3 )+.-)(,,- /. := (,,-J )/-,)/..* +:/..*J !)(+)(,,*(-:(,,*70 F0</w:t>
      </w:r>
    </w:p>
    <w:p>
      <w:r>
        <w:t>64$6 #+B#(%&amp;%&amp;#6# #&amp; 6 &amp; &gt;# #&amp; &amp;# #&amp; &gt;; 8%# 6#&gt; #&amp;0#&amp;# #&amp;':K: # &amp;C9 &amp;: ##&amp;&amp; #&amp;# 0</w:t>
      </w:r>
    </w:p>
    <w:p>
      <w:r>
        <w:t>&gt;#H :9H$6# #:#&amp;# #&amp; 8%# 6#&gt; #&amp;&amp;::#0 &gt;&gt; $'# #C# (,,B # # K &amp;&amp;:#;6:=&amp;6 #0</w:t>
      </w:r>
    </w:p>
    <w:p>
      <w:r>
        <w:t># ; ##&amp; ; : #&amp; H: &amp;#=## &amp;## H: # 6 # &amp; % ;6 &amp;% 80 H: &amp; # %# ;64 "&amp;:&amp;&amp;8 #&amp; # &amp;&amp; # %: # 8 &amp; # #&amp; &amp;&gt;&gt;0</w:t>
      </w:r>
    </w:p>
    <w:p>
      <w:r>
        <w:t>#&amp; $ ##&amp; ; ## &amp;&amp; #&amp;# &amp; :&gt;&amp;8: &amp;# 0</w:t>
      </w:r>
    </w:p>
    <w:p>
      <w:r>
        <w:t>:&amp;: G? B,,0' :# 9 "8 &amp; ;# &amp;:=3 0F* 70</w:t>
      </w:r>
    </w:p>
    <w:p>
      <w:r>
        <w:t>LLLLL</w:t>
      </w:r>
    </w:p>
    <w:p>
      <w:r>
        <w:t>'-)*' )+,-.)(,,-</w:t>
      </w:r>
    </w:p>
    <w:p>
      <w:r>
        <w:t>+) (</w:t>
      </w:r>
    </w:p>
    <w:p>
      <w:r>
        <w:t>-./&amp;$!0 %=&amp;# C D&amp;%:=(,,- 11111120 0&amp; ##&amp; @&amp;&gt;&gt;# &amp; 6# #&amp; #&amp; %# + &amp; &amp;= (,,-J /&amp;"0 C J : 9"8&amp; :&amp;: G?B,,0'J # ;$ &amp;&gt;&amp;:: H # F( #% &amp;# &gt; #= &gt;/*C#(,,B3?'2/*D0//,7$ K K &amp; $ C&amp; ;# #% &amp; #&gt;# #&amp;$ '% #= &gt; %&amp;# &amp;: #4&amp;# =#J::&amp;#&amp;&amp;# ##;&amp;#&amp;$ :&amp; #&gt; :&amp; $/,,,/+$%&amp;#&amp; &amp;%&amp;# &amp;#; H &amp;# #&amp; 6 # +( ?0 K #4 &amp;#&amp; &amp; $ #%&amp;; &amp;:: :&amp; &gt;# &amp;6# #&amp; #&amp; %#0 2#8 5!:&amp;% 5 8&gt;&gt;#4'C# C00#05</w:t>
      </w:r>
    </w:p>
    <w:p>
      <w:r>
        <w:t>0</w:t>
      </w:r>
    </w:p>
    <w:p>
      <w:r>
        <w:t>%#'# 5</w:t>
      </w:r>
    </w:p>
    <w:p>
      <w:r>
        <w:t>0&amp;% &amp;: K &amp;::#;H #0</w:t>
      </w:r>
    </w:p>
    <w:p>
      <w:r>
        <w:t>4%$</w:t>
      </w:r>
    </w:p>
    <w:p>
      <w:r>
        <w:t>8&gt;&gt;#45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