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ATA/240/2007 vom 15. Mai 2007</w:t>
      </w:r>
    </w:p>
    <w:p>
      <w:r>
        <w:t>GE Cour de justice, 2007-05-15, DE</w:t>
      </w:r>
    </w:p>
    <w:p>
      <w:r>
        <w:rPr>
          <w:b/>
        </w:rPr>
        <w:t xml:space="preserve">Quelle: </w:t>
      </w:r>
      <w:r>
        <w:t>https://mcp.opencaselaw.ch/entscheid/ge_gerichte_ATA_240_2007</w:t>
      </w:r>
    </w:p>
    <w:p>
      <w:r>
        <w:t>FR: GE_GERICHTE ATA/240/2007 du 15 mai 2007</w:t>
      </w:r>
    </w:p>
    <w:p>
      <w:r>
        <w:t>IT: GE_GERICHTE ATA/240/2007 del 15 maggio 2007</w:t>
      </w:r>
    </w:p>
    <w:p>
      <w:pPr>
        <w:pStyle w:val="Heading2"/>
      </w:pPr>
      <w:r>
        <w:t>Volltext</w:t>
      </w:r>
    </w:p>
    <w:p>
      <w:r>
        <w:t>!"#$!% ! &amp; !""#$%$" " '(</w:t>
      </w:r>
    </w:p>
    <w:p>
      <w:r>
        <w:t>)'*&amp;&amp;</w:t>
      </w:r>
    </w:p>
    <w:p>
      <w:r>
        <w:t>'</w:t>
      </w:r>
    </w:p>
    <w:p>
      <w:r>
        <w:t>&amp;'()'&amp; ('*+,('--,</w:t>
      </w:r>
    </w:p>
    <w:p>
      <w:r>
        <w:t>).</w:t>
      </w:r>
    </w:p>
    <w:p>
      <w:r>
        <w:t>)+*+%!"# "#"/" # "# #011- 2# 3"#"445&amp; "6%73 " '-)8 4'. '.</w:t>
      </w:r>
    </w:p>
    <w:p>
      <w:r>
        <w:t>9# 0':, " 9# &amp;#% ;#&amp;3" " ; )+:+% 4 " # # ? @ # "#A "#!./" #B$;"#"# #%"# #= 6 $#%##=34 "44$#%;#C #%B74" 4;27"#2#%?"6 B #"&amp;$#A.</w:t>
      </w:r>
    </w:p>
    <w:p>
      <w:r>
        <w:t>C$"## #;"# "# "#%!./" #$ 7 ## = #33 "# B 7#2 "# 4"# #*)@$#'--,.</w:t>
      </w:r>
    </w:p>
    <w:p>
      <w:r>
        <w:t>3#"3"46"$#"# #""#D 34 42#)4;'--'EF/!&amp;)-1G%!./" ## " $ 7"33# " 7# #" "44 E#&amp;CH 7G ; 7 " ;#4 6"$#"# #"2.3 # 3 "44# " 6# "# # #6.; 3 #"$# 7 "=7## $# " # #$B #"&amp;$#.</w:t>
      </w:r>
    </w:p>
    <w:p>
      <w:r>
        <w:t>'*4#'--1%7#" 3## #3" # #; #" "6 7#44; "# !. /" #. # ?D"AE#&amp;CH42#6G"" B76"# #" #"&amp; $#"# 1,4'. "447#4 #"%#"# ,84' # 6"# 4 #"&amp;$#"4 # ." " #C " " =7# $# "$ 76"# #" 7##"3"47 ###$#%3")+:8. #"&amp; $#%42#6 3&amp; # 6"# $D !4 I # "$#" /" #% " 3"4 7 # ##$# ## ') 4 )++1. 9" #"3"# "# 3### 9"3#2 9 % 6 "4 B"4 ;## # # $# ;#C) 4 '--1 " 76"# #" #$4 #"&amp;$#% 42# 6%;B3 "447#4 #"2.</w:t>
      </w:r>
    </w:p>
    <w:p>
      <w:r>
        <w:t>&amp;*()'&amp; ('*+,('--, J.</w:t>
      </w:r>
    </w:p>
    <w:p>
      <w:r>
        <w:t>9#4 4 %$# "# #" E#&amp;CH9 G% =#$# "7# 4 @ #%"# # %" "# #"% B # #" #6 + 4 '--,. 7# "4 $# " !./" #%=##$# 6#== "# "44 # 6"# % "# 42# 6 B #"&amp;$#% ### 42###=3." " $ #" " ;# " #$ #3 #" B "# $ B 74" ;"#" ""#= '' @$# '--J E &amp; ' 'JG =# # ## " 44 $ ;"#"# # 34 #"&amp;$# 42# "# B &amp;#. 9" #2 # 9 % 7# 4 @ #%"# # %#':$#'--1K @ =K !./" # B K "# B $ ;"#" ""###6B #"&amp;$#. 1.</w:t>
      </w:r>
    </w:p>
    <w:p>
      <w:r>
        <w:t>"# "#= *- 4 '--,% # @"# 4 # # #"% "# 7# 4 @ #% "# # % "3#4 4 7""4# E#&amp;CH</w:t>
      </w:r>
    </w:p>
    <w:p>
      <w:r>
        <w:t>9G "#= =##"2 #$':$#'--1$# K "# "44 5 4 "4 . = $# ##?"# AB"$##". ,.</w:t>
      </w:r>
    </w:p>
    <w:p>
      <w:r>
        <w:t>9" 4 7 "$ # $# "# #" % # 4## #$ 37# $7# 4 @ #%"# # 9%"$##" *)4# '--,.= $# "# B"$##"3# 224 # #4 B"2.7### #2#7 # =742#@"# B #"&amp;$#%= 7 " 7#2"## #" ="6$# $ 7 .5$# #C" @ =K B 7 "# #" $ ;"#" ""#= B 74" ##. 8.</w:t>
      </w:r>
    </w:p>
    <w:p>
      <w:r>
        <w:t>" 233 #; 4## #3 *- @# '--,% !./" # " " ##" *) 4# '--,. " B ?"3#4 #"A733 #3%B7# #"#33 4"#%"# 4"542#6%4"57####=6# &amp;#.43"B=##"# #2#"# =7# "# "# B $ 7"" " ##% =# $# K "# "44 42#@"# B #"&amp;$#% " $# 3# . :.</w:t>
      </w:r>
    </w:p>
    <w:p>
      <w:r>
        <w:t>*@# '--,%!./" #"4 # . # # # 7 "# #" $ ;"#" ""#= B 74" # )8"&gt; )+:+%4 =#$# &gt;D 4 # #4.##" # #2# $# ## " 33 7 % #% $# "</w:t>
      </w:r>
    </w:p>
    <w:p>
      <w:r>
        <w:t>&amp;J()'&amp; ('*+,('--, "==7# 7# "# $7"""44# 3## $ . +.</w:t>
      </w:r>
    </w:p>
    <w:p>
      <w:r>
        <w:t>))@# '--,% 97" B@ #= #" 7$ 4"$##".</w:t>
      </w:r>
    </w:p>
    <w:p>
      <w:r>
        <w:t>##" )J @# '--,% # #; 4## #3 "#=33 7K ':$#'--1$# 5 #"# #"#D3 4 ""4 .7K *)4# '--, $ " 4 3# B #$# &amp; " #2 &amp; 4# " @=&amp;B. ##"4#%##"# #2#7# " 2 #3. 7# K #$ " B "#$ #$# =7# "5# @=&amp;B # #4" #74" # %$#" C ##C 7C% 7# K ;# B 4L # $ ;"#" ""#=. # K "$# K $ " 4%" 44 #7";# $# B K ";. "$# C " ? # 733 #3A ". )-.</w:t>
      </w:r>
    </w:p>
    <w:p>
      <w:r>
        <w:t>, '1 4;'--,%" #="# $# " 7# #" 4"# " # $# =# # #" " #" ;#4#"445&amp; "6"=" ## # "447#4 #""44 =# # D;# &amp;# 75 "$##"# " 3# # ; % 7 75# B#.</w:t>
      </w:r>
    </w:p>
    <w:p>
      <w:r>
        <w:t>3#% "44 ;3### C2 # #" ##C3## 7CB6&amp;#. )).</w:t>
      </w:r>
    </w:p>
    <w:p>
      <w:r>
        <w:t>)1 4;'--,% 9"". # #" %$ B74" ;"#"""#= # "4#B7"; #" ;7 "# #"#$ 9. #"&amp;$# 42#"#B&amp;#%$ ;"#"# #"34 # 3"44 # # . 72## $# ""44 #" ;"#" ""#= ##C4 3# " "@. 7K #;3E'.'8:('--JJ$#'--1G% #"&amp;$# # 7"## 3= 2 " 4 . # "M"K 3#4 #;2 )+:+."#CC"= " D24 B2#4# # B"# =#.</w:t>
      </w:r>
    </w:p>
    <w:p>
      <w:r>
        <w:t>. 9"@##;3%"# =#$ 3"="#% 4## #3"" "# 4## #3P # # 3# =7 "# $"6 " #"" # #" # "# 4"#3# #" 2# #$. C2 2% "# #""#"# =#P#"# #" 7" "#" 4"#3#%"#"$"# # "# "# #"" #$# =# # #;$ %4## "" "#$"= ;3## #" #E)++8'*"#.*&amp;.*- 7K # G.</w:t>
      </w:r>
    </w:p>
    <w:p>
      <w:r>
        <w:t>;. 9" " #% " #" "# =# # # E. !% "# 4## #3H 4## #3 " U% $". % '--'% .''G.224 ;# 6%#5#764## #2 " 72 72 ? AP 72# "4# =7 "# 2# $"###"%#33# "#2#4 ;# K .</w:t>
      </w:r>
    </w:p>
    <w:p>
      <w:r>
        <w:t>7C%7# K #$" B"$"#" #B$ ;"#"""#%# #"34 %;7K =#$# #)8"&gt; )+:+ $# ." 7#" % K " # 7 "# # #4% = #"# #" =7# $# &gt; " #$# 74; 3 B #"# #" $# "# B #4# #" " D#33 733# 4 F/ 8-S---.&amp; $#". ## #" 7 2 ;"#" ""# "## B "$ #4# #"D#33.</w:t>
      </w:r>
    </w:p>
    <w:p>
      <w:r>
        <w:t>7# K ;#" 7 #4# %"=#5 # 7 =7 ;#4 "# #; "; 7" ;#% ## =## ;#=%3# ""# # ""6"# %##=7#"" #"%"424 "#4 #".</w:t>
      </w:r>
    </w:p>
    <w:p>
      <w:r>
        <w:t>B 7 # ' # 6 % # # = # 2# $ B 74" ;"#"""#=.</w:t>
      </w:r>
    </w:p>
    <w:p>
      <w:r>
        <w:t>. " K J $# '--1 # " U $"# 7 #" # #"# #" % #; 3 "# = 7# # #" $ ;"#" # # 34 #"&amp; $# 42#6B&amp;#"4 " # "# 3%4## 4K4#2=#&amp;#$# B2 ""44 #" 7""% "4 "4# # #"</w:t>
      </w:r>
    </w:p>
    <w:p>
      <w:r>
        <w:t>&amp;))()'&amp; ('*+,('--, " #C. 9" @## #"% $ 7"" #"&amp;$#% 24 3= 2" 4 %"4" 2% 7 = D 7"$ "44% 3#4 #;% " C 2 E"#. '.*.*G. 6# " # K ;# #4" B$# =" 7; 7"""=7#" 4 B"#E"#.*"# )G.</w:t>
      </w:r>
    </w:p>
    <w:p>
      <w:r>
        <w:t>" K =7# K ;#B$ #"""44 #" 7"" #4" = "# " $ 5 " #; #2 $ 7"" "44 3#4 #; 6 2" .</w:t>
      </w:r>
    </w:p>
    <w:p>
      <w:r>
        <w:t>5"#"#=7" 3# =7 "# #")8"&gt; )+:+ 76 4 D24 2# #3 B $#% 7# K ;# 74" 4 7# K #$" 4 #C%" = #&amp;# # ;3## 4# # "# #" $ ;"#" ""# 42 D24 2# #3. 7 " ;3#7"# =#B"# #$# . 8.</w:t>
      </w:r>
    </w:p>
    <w:p>
      <w:r>
        <w:t>""# "K 4# 7K *)4#'--,. $"5 4 7""4# 3#=7#"CB 764 "# #"" # "#$#$ 7 "# #"$;"#"""#=B74" . :.</w:t>
      </w:r>
    </w:p>
    <w:p>
      <w:r>
        <w:t>$ 7 #:8#4# %" %=#"; # 2# %"# B#4# "74" F/*S---.&amp;%4#B D27 C$.</w:t>
      </w:r>
    </w:p>
    <w:p>
      <w:r>
        <w:t>63#"%K BF/)S1--.&amp;%#" 4#B D2 4 7""4# . VVVVV (* &amp;</w:t>
      </w:r>
    </w:p>
    <w:p>
      <w:r>
        <w:t>+,- $#. $;"# @ *-@#'--,!"# "#"/" # " ##" 4 S""4# *)4#'--,P</w:t>
      </w:r>
    </w:p>
    <w:p>
      <w:r>
        <w:t>&amp;)'()'&amp; ('*+,('--, - !. 74 P $"# 4 7""4# ""$##" "# P "#4# "F/*S---.&amp;" %BD27</w:t>
      </w:r>
    </w:p>
    <w:p>
      <w:r>
        <w:t>C$P 4 BD2 4 # #44"4 F/)71--.&amp;P # =% "3"44 6 # :' #$ "# 3 #; 3)8@#'--1E/&amp;9)8*.))-G% K K " @" =# #$ " #3# #" &amp;$ #; 3% $"# "4 #C"# ;#P44"#""# ##="#"% 4" #3 4"5$ " #2 " ""4 #P# "# K #;3%)---)J%$"#" "$"# "#= 6 "# #" S # J' /. K #C "#" " % #$"= "44 4"5 $% "#$ K @"# B S$"#P "44#= K B ! "" #$% $" " ## =S 4 S""4# . 9#2 H!4"$5%# %!.5DC%!4F#%!.D#%!4"% @2. "4#;4## #3H 233#C&amp;@# @..#.H</w:t>
      </w:r>
    </w:p>
    <w:p>
      <w:r>
        <w:t>.</w:t>
      </w:r>
    </w:p>
    <w:p>
      <w:r>
        <w:t>$#&amp;# H</w:t>
      </w:r>
    </w:p>
    <w:p>
      <w:r>
        <w:t>."$5</w:t>
      </w:r>
    </w:p>
    <w:p>
      <w:r>
        <w:t>"#"3"4 K "44#=6 #. C$%</w:t>
      </w:r>
    </w:p>
    <w:p>
      <w:r>
        <w:t>233#CH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