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ATA/23/2007 vom 23. Januar 2007</w:t>
      </w:r>
    </w:p>
    <w:p>
      <w:r>
        <w:t>GE Cour de justice, 2007-01-23, DE</w:t>
      </w:r>
    </w:p>
    <w:p>
      <w:r>
        <w:rPr>
          <w:b/>
        </w:rPr>
        <w:t xml:space="preserve">Quelle: </w:t>
      </w:r>
      <w:r>
        <w:t>https://mcp.opencaselaw.ch/entscheid/ge_gerichte_ATA_23_2007</w:t>
      </w:r>
    </w:p>
    <w:p>
      <w:r>
        <w:t>FR: GE_GERICHTE ATA/23/2007 du 23 janvier 2007</w:t>
      </w:r>
    </w:p>
    <w:p>
      <w:r>
        <w:t>IT: GE_GERICHTE ATA/23/2007 del 23 gennaio 2007</w:t>
      </w:r>
    </w:p>
    <w:p>
      <w:pPr>
        <w:pStyle w:val="Heading2"/>
      </w:pPr>
      <w:r>
        <w:t>Regeste</w:t>
      </w:r>
    </w:p>
    <w:p>
      <w:r>
        <w:t>Résumé: Exploitation d'un dancing en zone industrielle et artisanale. Dans le cadre d'une demande de renouvellement d'une autorisation de construire, limitation plus stricte des horaires d'exploitation au vu des inconvénients graves occasionnés au voisinage. Pouvoir d'examen entier du TA en raison de préavis divergents. Qualité pour recourir reconnue à des voisins même plus éloignés en raison des immissions générées par l'installation litigieuse. Non conformité à la zone mais possibilité de dérogation reconnue en raison des circonstances particulières du cas d'espèce.</w:t>
      </w:r>
    </w:p>
    <w:p>
      <w:pPr>
        <w:pStyle w:val="Heading2"/>
      </w:pPr>
      <w:r>
        <w:t>Volltext</w:t>
      </w:r>
    </w:p>
    <w:p>
      <w:r>
        <w:t>!</w:t>
      </w:r>
    </w:p>
    <w:p>
      <w:r>
        <w:t>" "#"#" !"#$$%&amp;'(" "</w:t>
      </w:r>
    </w:p>
    <w:p>
      <w:r>
        <w:t>" ""$ $$"$ %$ $ " "</w:t>
      </w:r>
    </w:p>
    <w:p>
      <w:r>
        <w:t>&amp;#$$ $" "$ $$'""( $ $ ) " "</w:t>
      </w:r>
    </w:p>
    <w:p>
      <w:r>
        <w:t>* +,- +./ !-.!(0 ! "$)*'("</w:t>
      </w:r>
    </w:p>
    <w:p>
      <w:r>
        <w:t>* +./ !12 +$33"</w:t>
      </w:r>
    </w:p>
    <w:p>
      <w:r>
        <w:t>" " $ $ $$ $ 4$ &amp;$" 4$5'</w:t>
      </w:r>
    </w:p>
    <w:p>
      <w:r>
        <w:t>+,-.+/001</w:t>
      </w:r>
    </w:p>
    <w:p>
      <w:r>
        <w:t>2/2 !"#$$%&amp;'("</w:t>
      </w:r>
    </w:p>
    <w:p>
      <w:r>
        <w:t>23+/12</w:t>
      </w:r>
    </w:p>
    <w:p>
      <w:r>
        <w:t>+,-.+/001</w:t>
      </w:r>
    </w:p>
    <w:p>
      <w:r>
        <w:t>$ .4</w:t>
      </w:r>
    </w:p>
    <w:p>
      <w:r>
        <w:t>5" .1 6($ .,,1 7 8(' 9"$ $" " :" ' "$$;$28 " $ &amp;" ? "66 "$ $" 6("&gt; 7 9@$ 9 $($ " $('" ## $ &gt;4 /4</w:t>
      </w:r>
    </w:p>
    <w:p>
      <w:r>
        <w:t>$$"/A#$.,,1'":" "&gt; # (@ &gt;$ 9&amp;$;($" # " $" *""&amp;$</w:t>
      </w:r>
    </w:p>
    <w:p>
      <w:r>
        <w:t>9$6"# $"' $28 $ &gt;,BA'6$C.'"##$'79 //'*#$ $4</w:t>
      </w:r>
    </w:p>
    <w:p>
      <w:r>
        <w:t>'96$$.391CA#/' $ D"$ $ $49 &gt;$# '"&gt;? $ $&amp;' "(*39000#/' %$ "":" 4 34</w:t>
      </w:r>
    </w:p>
    <w:p>
      <w:r>
        <w:t>.1"(#&gt;/00.'":" "$$ ""&amp; $"9 "$ $" $( .,,14 &amp;# # "("$ $&amp; # $" 7 9$ $ &gt;E $# ( "F( 9*4 C4</w:t>
      </w:r>
    </w:p>
    <w:p>
      <w:r>
        <w:t># ""&amp;"$%9 "$ $"" 9 $($ $ &gt;' /0 #&gt; /00.4 9 (* " $ 7 #" $"9"F( 4 B4</w:t>
      </w:r>
    </w:p>
    <w:p>
      <w:r>
        <w:t>A ?($ /00/' "##$$" "$ *&amp; 9#&amp;# " " G 9" "$"&amp; $"'7 8@ $" $#$ #'D"$ $( 9"&amp;$ $"" "9 $($ #$76" ("#"" 79$ $&gt;E $# #"# # 66 ;!#"$ "$&gt;$% "8('/00.2/00/+'4/C3C=4</w:t>
      </w:r>
    </w:p>
    <w:p>
      <w:r>
        <w:t>9" $" " 6$ $ G 9 $ $" ; .33-2 = #$39.,/$&amp; # 9"$ $"H* H'%$($$ 7#$ 7 $"$ $" 9 " " 7 9"&amp;$ $" "$ #$% "$%4 "$ $"'.,,3'7$ 6# $</w:t>
      </w:r>
    </w:p>
    <w:p>
      <w:r>
        <w:t>@"$ $"$$'9$%$ $ 9&gt;$@" 7 #?" 9"&amp;$ $"" #$% " $#$4 "##$$" $ $" "$' $ $"$ " ( %9$ $ $$8# $66$$ 9"&amp;$ "$ " 7 #$% "$% 7 8(4</w:t>
      </w:r>
    </w:p>
    <w:p>
      <w:r>
        <w:t>2C+/12</w:t>
      </w:r>
    </w:p>
    <w:p>
      <w:r>
        <w:t>+,-.+/001</w:t>
      </w:r>
    </w:p>
    <w:p>
      <w:r>
        <w:t>"*$ $ 9"&amp;$ "$ 6"$ #$ 6"$ #"$;!/00.2/00/+'4/B//=4</w:t>
      </w:r>
    </w:p>
    <w:p>
      <w:r>
        <w:t>"##$$" 9#&amp;# " $ 7 $ $" $($ "$ 9 7 $( "&amp; $" @ "&amp;$ " #$% "$%D"$ $4"" '$% #$6 $"($ I "( &gt;$'%% ($ I "$ $ &gt;E $# " $" 9 " " $"' % #&amp;# 66 ($ I 6$# ($&gt; "# $ 4 " ' $"# ("$ @2" ($ I $($ " "$"&amp;I&amp;(" *&gt;$ $"$ ("$$&amp;'$" $$ $$ 7"@$#$ $##$ 4""$ $""##$$" #" $" ;! .3-1= "$ /1 ($ /00/ ;! /00.2/00/+' 4.1CC=4 14</w:t>
      </w:r>
    </w:p>
    <w:p>
      <w:r>
        <w:t>:6" #" $"'":" "&gt; # '.1#$ /00/'9 "$ $""## $ 6"#"@%9@"$ $ ( $"9"F( "($"$49 "$ $" $ $#$ 7@4.3#/003'""(# ( $"9#$%//'*#$ $4 -4</w:t>
      </w:r>
    </w:p>
    <w:p>
      <w:r>
        <w:t>"## $ ($ 6("&gt;# # 9 "$ $"4 ($ " " $" " &gt;$ F"# "$"$ ;$28 79$ $" @$#($6("&gt;4</w:t>
      </w:r>
    </w:p>
    <w:p>
      <w:r>
        <w:t>($ " &amp;# ( 6("&gt;' 7 9@ $" $5" $" $$ $;$28 ( "# D" ("# $ $ $4 ($ ?7 6"# @ ($ 6("&gt;' " #I# $"' 1 #&gt; /00. /B ($ /00/' # 7 $" 9 "F( 4 A4</w:t>
      </w:r>
    </w:p>
    <w:p>
      <w:r>
        <w:t># "$ 7#":" '.3"J /003' $(9 "$ $""$$ 7 $ "## $7.1#$/00/4 ,4</w:t>
      </w:r>
    </w:p>
    <w:p>
      <w:r>
        <w:t>&gt;H!$ $H;$28 ="( " #"$ "(#&gt;/003"@$//'*#$ $4 @"$ 9"$ $" #$ # #$% "$% ;$28 "#"("$ 966( #$% "$% 9"66$ @</w:t>
      </w:r>
    </w:p>
    <w:p>
      <w:r>
        <w:t>2B+/12</w:t>
      </w:r>
    </w:p>
    <w:p>
      <w:r>
        <w:t>+,-.+/001</w:t>
      </w:r>
    </w:p>
    <w:p>
      <w:r>
        <w:t>? #"F $ "? 4 :" $ $$&amp; &amp;# 9"$ $"":" 4 .04</w:t>
      </w:r>
    </w:p>
    <w:p>
      <w:r>
        <w:t>($ "$ $" # ? $'"$ $ ;( $ " # $ $ $"= ' $$" //?$ /00C' "$ 9 ! 7 "&amp;$ $ "$ #$ $$$$$"@$//'*#$ $4</w:t>
      </w:r>
    </w:p>
    <w:p>
      <w:r>
        <w:t>9 "$ $""($ $"//?$ 3.#&gt;/00C4</w:t>
      </w:r>
    </w:p>
    <w:p>
      <w:r>
        <w:t>$$ %9 ($ I F %9&gt;( #"$"($ I @"$ 4 9E&amp; 98 $ 6$@ 7 $@2*$ 4 9@"$ $" $ "$/0*7B*# $' # $"% 76% "$4 "&amp;$ ($ ($ #$ $ 9" " # $6$&amp;9$"($ &amp;(" ("$$&amp;4</w:t>
      </w:r>
    </w:p>
    <w:p>
      <w:r>
        <w:t>..?($/00B'9 "$ $"9 ! "('@#I# "$ $"' ?%9 3. #&gt; /00B4 9 ! "&amp;$ &gt; "$!"&gt; "($ #$"$'($?"6$' $$%99 "$"'/3*?%97B*# $4 ..4</w:t>
      </w:r>
    </w:p>
    <w:p>
      <w:r>
        <w:t>.,($/00B'":" "$$ "(# '"$%' 9 "$ $"" $$(.1#$/00/4 ./4</w:t>
      </w:r>
    </w:p>
    <w:p>
      <w:r>
        <w:t># ""&amp; $"' $ ($ " $$4 ($ $ &gt;$ " ($ 6("&gt;4 $ $" 9#&amp;# $ "$ 9 #" 6("&gt; 7 ""&amp; $" $#$ 7 @ ' " "$&amp; " ($ $$ $ $6 7 9&gt; "6"#$ 9$ $" 7 D"4 6" $" @$# ($6("&gt;'"#I#$"4"##$6"# ($6("&gt;'#$"$#$ 7@4 .34</w:t>
      </w:r>
    </w:p>
    <w:p>
      <w:r>
        <w:t>/3 #&gt; /00B' # " 9 "$ $" "$$ " "$4</w:t>
      </w:r>
    </w:p>
    <w:p>
      <w:r>
        <w:t>9" "$9 "$ $"6$$ $ 7"$1 #&gt; /00B7":" '% # ($ %'""&gt; ($ 6("&gt; #$ 6" $" ( @$# $ $" 9#&amp;# $ "$'$($ $"(9 "$ $"" $#$ ' #%$$ "7"(( $" $ $"4$$" $ "# 8&amp;# D" ("# $ $ $ " 9&gt;" $" "$%$($ "*$# I #$79%I &gt;$%4 .C4</w:t>
      </w:r>
    </w:p>
    <w:p>
      <w:r>
        <w:t>.A " "&gt; /00B' !# !"$ $ DD"' "#$$$.-'*#$ $'" $$"##$$" ""</w:t>
      </w:r>
    </w:p>
    <w:p>
      <w:r>
        <w:t>21+/12</w:t>
      </w:r>
    </w:p>
    <w:p>
      <w:r>
        <w:t>+,-.+/001</w:t>
      </w:r>
    </w:p>
    <w:p>
      <w:r>
        <w:t># $8" $";$28 /00B7#$$$'%$$&amp;$ % $"# (*$ @ " 9 &gt;$# 9 $ % $($ $ $ " &amp;I &amp;( " ("$$&amp;4 .B4</w:t>
      </w:r>
    </w:p>
    <w:p>
      <w:r>
        <w:t>.," "&gt;/00B'H$($#F$"$ ($"" &gt;"L $ !"H'&amp;$ !# *$ !"$5"$F'"#$$$/' $2" '7!F$'" &amp;# $$"##$$" "7 9 $"$$"/3 #&gt;/00B4</w:t>
      </w:r>
    </w:p>
    <w:p>
      <w:r>
        <w:t>8# 7 "' "@ F " "$ "$9 "$$$79@"$ $"!"&gt; # ##" $""$'"% "$ $" "&amp; "$ 7 9$ $" 9 &gt;$# " "$ I $$"$ $" $(79&gt;&amp;I&amp;(" ("$$&amp;9 $ 4 .14</w:t>
      </w:r>
    </w:p>
    <w:p>
      <w:r>
        <w:t>"$ /C #&gt;/00B'#$M/B" "&gt;$( ' 9 ! $6"# # %!"&gt; $ &amp;84E7 9 $" # '($%9($ "8(# $8#$% "$% ($ I "#&gt;' @ "$ F ?7 "&amp;$4"&gt;8# $ $N$&amp;4N$&amp;("$$'#$7 $"$ $"&amp;&amp;'# $ 9$$ $% ("$ 4 $ " 6"$6%## *&amp;'%$"$$ $$ 87 &amp;D"$ $4:$@" $ *&amp;&amp;9@ $ &gt;' %$ $ " 6$$ "$&gt;4 $' 9 !</w:t>
      </w:r>
    </w:p>
    <w:p>
      <w:r>
        <w:t>#$ # "("$ $$ $ "&amp; *#$*#2(" $7$$G " &gt;$ &amp;("$4 .-4</w:t>
      </w:r>
    </w:p>
    <w:p>
      <w:r>
        <w:t>3"(#&gt;/00B' # ""$%"@ F ($ "$ 9 ., " "&gt; /00B $ %' "# " $$&amp; " $$" /3 #&gt; /00B' $ $ 7"##$$"""4&amp;# 6$ $@"@ F $&amp;"$%9 ! $($ /C #&gt;/00B4 .A4</w:t>
      </w:r>
    </w:p>
    <w:p>
      <w:r>
        <w:t># "79 ! A"(#&gt;/00B%9$9 $ "$&gt;# 7$"$ $" $($"$/C #&gt; /00B$"&gt; "*$ (@ $7%$" $$G #4</w:t>
      </w:r>
    </w:p>
    <w:p>
      <w:r>
        <w:t>2-+/12</w:t>
      </w:r>
    </w:p>
    <w:p>
      <w:r>
        <w:t>+,-.+/001</w:t>
      </w:r>
    </w:p>
    <w:p>
      <w:r>
        <w:t>.,4</w:t>
      </w:r>
    </w:p>
    <w:p>
      <w:r>
        <w:t>30 "(#&gt; /00B' " :" " ? " 7 "6$# $"""&amp; $"9 "$ $"" $4</w:t>
      </w:r>
    </w:p>
    <w:p>
      <w:r>
        <w:t>K $ &gt;'"79$(&gt;$$ @"4"("$ #$ *&gt;$ D" 7 6" $ "" 6$ $' " $ 6"($$'"@DD"9 $ "*%%$"% $"($ $79@"$ $"!"&gt;4"@F $ " "#$$$ 7 $ $ #8 9 9 &gt;$# ' $$ 27&amp;!F$2$4 "($ $$ ($% $ I $&amp; " $" 7 $$" %4</w:t>
      </w:r>
    </w:p>
    <w:p>
      <w:r>
        <w:t>:6"'966 $"&gt;E $# $ "6"#7D"4 " $'9" "$9 "&amp; $" $ ? $6$'$("% "@F DD"9 " $ $(9$"($ &amp;(4 /04</w:t>
      </w:r>
    </w:p>
    <w:p>
      <w:r>
        <w:t>"##$$" $"# $"" $' /1?($/0014</w:t>
      </w:r>
    </w:p>
    <w:p>
      <w:r>
        <w:t>"@F DD"" $ "4$ $"9($ ("'@ 6$ %'$@#$'&gt;$8$ $ N$&amp; (&amp; ($ $ * &gt;" $ 8 ' #4 $ "" $ 6$ (*$ $ $ #"$4</w:t>
      </w:r>
    </w:p>
    <w:p>
      <w:r>
        <w:t>":" "6$#%#($ $6$ " N$&amp; $$$ " ( * &gt;" $ 8 7 9@ $9 &gt;$# 4"$$#" $$ ($"B007 100"'" ($"/00N$&amp;4" #$6 $" 9 $$ #"' $ $" $( N$&amp; 9 "&gt;# $%%"9(# $#" 4&amp;'"#&gt;$% 7$@'&amp;$ $ $"#$@79@ $'98N$&amp;&amp; !F$2$ $ $ 4</w:t>
      </w:r>
    </w:p>
    <w:p>
      <w:r>
        <w:t># $ 9 "$ $"'"$ $"%$7" " "$ $4:($ $66 #&gt;$ $$% %#$%9 $ 9@ $4</w:t>
      </w:r>
    </w:p>
    <w:p>
      <w:r>
        <w:t>"@ F DD" " $ $ $ $( 7 #$%' #$ $%# "&gt;8# "$" N$&amp;$ 84 *&amp;$8"# *" "&amp;*$ " $" ' .. "(#&gt; /00B' # #$1.$&amp; '$" " ($" "$@4 /.4</w:t>
      </w:r>
    </w:p>
    <w:p>
      <w:r>
        <w:t>"##$$"#$"$$"36($/001'" $6$ .3$( 4</w:t>
      </w:r>
    </w:p>
    <w:p>
      <w:r>
        <w:t>2A+/12</w:t>
      </w:r>
    </w:p>
    <w:p>
      <w:r>
        <w:t>+,-.+/001</w:t>
      </w:r>
    </w:p>
    <w:p>
      <w:r>
        <w:t>9$ $" 9 "F( $ 7 $($ #$ 9 $ "6"#7966 $"D"$ $ $ 9 $.,$C"$9$ $""$69#&amp;# $ "$C?$.,A-; 2.30=49"$ $"# "&amp; 7 $"$ $" 9 $ # $4 :9$ "($ L "6"# @ $" 9 "$ $($ &gt;F " D" $ $' 9 272$ D" " *&gt;$ ' 6% $" 9 &gt;$# '#I#%966@ 6@&gt;$ " $ % $"#" *&gt;$ $" $ $&gt;"("% $"($ &amp;("("$$&amp;'% $ (984 //4</w:t>
      </w:r>
    </w:p>
    <w:p>
      <w:r>
        <w:t>/C 6($ /001' " :" $($ # 7 "$ " 6# 7$"$ $" $ $7$$ #' (@ 9%$# 9F "?""##49 #* ($ " #("$ "$ $9$ 9($" #8 9 &gt;$# '(9F# N$&amp; $ 84 /34</w:t>
      </w:r>
    </w:p>
    <w:p>
      <w:r>
        <w:t>.B#/001'":" 6"#"( $&gt;#$$ $6 " $$""##$$"4</w:t>
      </w:r>
    </w:p>
    <w:p>
      <w:r>
        <w:t>"&amp;# $" $'"79&gt;%$ "&amp;$"@F DD"( "##$$"'%$ $ " &gt;$ 6$ %9$($ #$%9&gt;$8$ $ N$&amp;(&amp;($ $ %* &gt;"$ 8!"&gt;($ #69@$&amp;9$ I 9 $ "% $4</w:t>
      </w:r>
    </w:p>
    <w:p>
      <w:r>
        <w:t>: 6"' 9"$ $" $ " &amp;# $" $( 7 "# $&gt;$$ 9"&amp;$ $" "$ ( D" $ $' $(# 7 9&gt; " $"($ $&gt; "#"# 9" "$9"&amp; $"4 /C4</w:t>
      </w:r>
    </w:p>
    <w:p>
      <w:r>
        <w:t>/C ($ /001' "@ DD" " " 7 "6$# $" $$""##$$" 76# !"&gt;4</w:t>
      </w:r>
    </w:p>
    <w:p>
      <w:r>
        <w:t>"#$$$D"$ $'7$#$ 9"" '($&amp; *#$67"@$#$ 6"" 29 ($# " #$ "#&gt;@ (*$' " " @2#I# @6 "($ &gt;6$$"($ $$ ON2 4 /B4</w:t>
      </w:r>
    </w:p>
    <w:p>
      <w:r>
        <w:t>/A($/001'"@F" &amp;# "? "4</w:t>
      </w:r>
    </w:p>
    <w:p>
      <w:r>
        <w:t>#" $" "$ $($ "$ 9 7 " "F "&amp; $" @ $" D" $ $ " 9"&amp;$ $" 9 $($ "$ "##"$ $"% $"# ("$ "$</w:t>
      </w:r>
    </w:p>
    <w:p>
      <w:r>
        <w:t>2,+/12</w:t>
      </w:r>
    </w:p>
    <w:p>
      <w:r>
        <w:t>+,-.+/001</w:t>
      </w:r>
    </w:p>
    <w:p>
      <w:r>
        <w:t>("$$&amp;$##$ % $($ " 9"$" &amp;I &amp;( " ("$$&amp;' $ " $ $ $ 7 "@$#$ 4 ' $&gt;$$($!"&gt;9($ 6$ %9&amp;# ' "$ "&amp;$F # $%# *%($ #$'$$% ($?"6$4 $(# $ #I#"&amp;$ ?"#$%$$ ?"6$'79$ @%$ ($ $?$A#&gt;/00B /36($/0014</w:t>
      </w:r>
    </w:p>
    <w:p>
      <w:r>
        <w:t>*" "&amp;*$ $ $@ $$ % $ 6"# $( $($ 9 &gt;$# #" $ 9# $' 9#&gt; # % 9"$ $" ($ F #$ 9 ($66$;&amp; $ '($ "F&amp;'#" *" # ?"$ "&gt; &gt;' " $" N$&amp; # $=4 ($ "$ $" 9F " "(9 "$ $"9@"$ !"&gt;"/001'9 &gt;$# $ J'" $"?7'6#" 4 /14</w:t>
      </w:r>
    </w:p>
    <w:p>
      <w:r>
        <w:t>K9$$ '"@F" "$ ($" &amp;$ "$'"## 7%9$($ "( "##$$"4 9 9 * % #$ ' "#" ($&amp; @ $ 6$# ON2' $" .B " "&gt; /00B /3 ($ /001' # $ /3* B* # $4</w:t>
      </w:r>
    </w:p>
    <w:p>
      <w:r>
        <w:t>F$ $&amp;'"9 $' 6$ &amp;$ 8!" &gt;*#$ $'"&amp;*#$*#2(" ' $ : " $' 7 $2" ' $$ % D" $6"" &gt;$4"#&gt;@@ $ 6" L $ 9 &gt;$# * ' "("$6 '6"$" #$%9("#(# (*$79I 4F("$ &amp;# $ $ $ $ ' "$ @ $ " # $ #" $(* %&gt;" $9""&gt;"$@4 /-4</w:t>
      </w:r>
    </w:p>
    <w:p>
      <w:r>
        <w:t>/A($/001' # 9" 7? $% 7 9$"4 /A4</w:t>
      </w:r>
    </w:p>
    <w:p>
      <w:r>
        <w:t>?&amp; &amp; " 7 " *" $$ .B.1 #&gt;/001'0*B07.*B04 $" $6"# #$$".B #&gt;/0014</w:t>
      </w:r>
    </w:p>
    <w:p>
      <w:r>
        <w:t>" &gt; &gt;$2" '$ "#$$"@F4 ("$ 9 $ "#% 6$ $$9 $ ($$&gt;4"&amp;*#$ $2: "'$9F($ (*$ 6$$&amp;$6$ $64"&amp;*#$*#2("</w:t>
      </w:r>
    </w:p>
    <w:p>
      <w:r>
        <w:t>2.0+/12</w:t>
      </w:r>
    </w:p>
    <w:p>
      <w:r>
        <w:t>+,-.+/001</w:t>
      </w:r>
    </w:p>
    <w:p>
      <w:r>
        <w:t>(*' " ("$ "" 7 $&amp; *#$ 6 $ $ (*$'?%979$ $"(*#$"%$" 4</w:t>
      </w:r>
    </w:p>
    <w:p>
      <w:r>
        <w:t>"#&gt;@(*$ $ %( !"&gt;4@&amp; $ $$&amp;$ (*$(N$&amp;? 4N$&amp; $' 9&amp; "$ (*$ 6$$ #" *#$ $4$(*$ $ % " "$'7* .-' *#$ $4*#$$ 6*#$ $ $ 6#7 $ $"&gt;$84</w:t>
      </w:r>
    </w:p>
    <w:p>
      <w:r>
        <w:t>98 $6"# $"$$'"D$" " $ $ ($$ 79$ $9 &gt;$# 4 "($ '7 9 ' @ $% $# " # $" $# 4</w:t>
      </w:r>
    </w:p>
    <w:p>
      <w:r>
        <w:t>"%&amp; $" $&gt; " $9 &gt;$# '"#&gt;@ (*$ $ #"(# 4K.*30'("$ $ % " "$ " "&amp; *#$ $4 K .*C0' " "($ ("$ (*$"" " "&amp;*#$ $2: "'#I#% ("$ $&amp;&gt;F## N$&amp;$($ ( &amp;!F$2$ *"## $9$7 "$ 4 @ @ &amp; " ( N$&amp; ? 7 9 &gt;$# ' &amp; 9 $ ($$&gt;"&amp;$ $"4 /,4</w:t>
      </w:r>
    </w:p>
    <w:p>
      <w:r>
        <w:t>/. #&gt; /001' ?&amp; &amp; "" 9" "$ ($ "$ $" " 9@"$ $"!"&gt; 9 ! 4</w:t>
      </w:r>
    </w:p>
    <w:p>
      <w:r>
        <w:t>"$ $" 9@"$ $" " /00C /00B' "$"#$" 6$ $ 9$ ( $" "$4 9/00C'*$ %$$ $""$" &amp;$ 7 9"$"&gt;&amp;$ ( #$$ B*# $ $ $" &gt;$ &amp; ("$$&amp;4 9 /00B' "$ 9 7$% $'$"&gt;$ '"&gt;&amp; ("'" " "&gt;8# $ 7 $ $"4 "$ 8( % "&gt;8# $$ $"# $ 84.?($3.#$/001' "$ &amp;# $ ( 7 $% $ " &amp;$" "6$ $( '"&gt;$ $" ("$@ $ 84$&amp; 2@$ " &amp;$ ' $"'" (" "##&amp;7"$ 4</w:t>
      </w:r>
    </w:p>
    <w:p>
      <w:r>
        <w:t>"$" $ &amp;# " &gt;$.1#&gt;/00B :4 $2$ $$% % $( "" $ $ &amp;$ % "$ $( #@$## "$' "$ " 2 "$ $&gt;4</w:t>
      </w:r>
    </w:p>
    <w:p>
      <w:r>
        <w:t>2..+/12</w:t>
      </w:r>
    </w:p>
    <w:p>
      <w:r>
        <w:t>+,-.+/001</w:t>
      </w:r>
    </w:p>
    <w:p>
      <w:r>
        <w:t># #@$## $ .,"(#&gt;/00B'.*.07/*.B'" $ " 2$@ $&gt;4 :9&amp;$ $ "" @ $' $( &gt;$ # " $ .A /, "(#&gt; /00B 7 @ ## '"$ /'$2" .-'*#$ $4</w:t>
      </w:r>
    </w:p>
    <w:p>
      <w:r>
        <w:t>$""$ $"# """&amp;$%"6("&gt;@$$" @ "# 7 9@ $ 9 &gt;$# ' " 8( % 9&amp;# $"$("" $ 2I 6$&gt;%"9ON2 #"F4 9F $&amp;## &gt;$ ?"$ (8 &amp;# $""$&gt;&gt;$ /3* B*# $' $# $" 6$4 " &gt; /' $2" ' &amp;# $" $#" .-' *#$ $' "" 7 6$ 6"$ $7"#4 304</w:t>
      </w:r>
    </w:p>
    <w:p>
      <w:r>
        <w:t>" " $ 982#$$ .- " "&gt; /001'"% $" #"$ $" "?""9$#" $"@2#I#'6 9 " "#$$$ ("$$&amp;4 " :" "6$# 6% "$' " ($ #$ "$' #I# %9 $"$"'#$'6% $"9 &gt;$# 9( #"F 7 % $% "4 9"$ $" &amp;# $$% I """N$&amp; "9 &gt;$# '%$ # $ $"1007.9000# $4</w:t>
      </w:r>
    </w:p>
    <w:p>
      <w:r>
        <w:t>K9$ " ' $" $6"#%9" "$($ "$ $" " !"&gt;($ "$$ %9 ! $ I 4$.-"(#&gt;/001 $# $@ $"""8$ $"4 3.4</w:t>
      </w:r>
    </w:p>
    <w:p>
      <w:r>
        <w:t>/0" "&gt;/001'9 ! 4 3/4</w:t>
      </w:r>
    </w:p>
    <w:p>
      <w:r>
        <w:t>.B"(#&gt;/001'"@F" "? " 7 "6$# $" $$" % $"' 9 ' 9$#" $ &gt;$ ' 9 ' 9&gt; 9 "$ $" 9@"$ &gt;$# " &amp;$ $" " $"' &gt;$ &gt;"$" 9*&gt;&amp;# $3.#&gt;/00B4</w:t>
      </w:r>
    </w:p>
    <w:p>
      <w:r>
        <w:t>"@ DD" " " 6$ "( $ ("#""79$ $!"&gt;4 334</w:t>
      </w:r>
    </w:p>
    <w:p>
      <w:r>
        <w:t>$ .-"(#&gt;/001'":" 9 ! " "7 9 $"$$""##$$"4</w:t>
      </w:r>
    </w:p>
    <w:p>
      <w:r>
        <w:t>" $ $&amp;"@F DD"' " "$&amp; %9 "? "$ " ( "$ $</w:t>
      </w:r>
    </w:p>
    <w:p>
      <w:r>
        <w:t>2./+/12</w:t>
      </w:r>
    </w:p>
    <w:p>
      <w:r>
        <w:t>+,-.+/001</w:t>
      </w:r>
    </w:p>
    <w:p>
      <w:r>
        <w:t>"$# D"%$ $#" "#$$$' $#8 "$I "79*&gt;$ $"4":" 9 ! " &amp;# ( I $" ( $" 9 N$&amp; # $@ '9""$ $"#$6 !4FF 6$ *""? $9@ $""#&gt;N$&amp;4 3C4</w:t>
      </w:r>
    </w:p>
    <w:p>
      <w:r>
        <w:t># "79@$#4</w:t>
      </w:r>
    </w:p>
    <w:p>
      <w:r>
        <w:t>:%"$ $" $6"#% $ &amp;7?&amp;4 $ " .4</w:t>
      </w:r>
    </w:p>
    <w:p>
      <w:r>
        <w:t>? # $ ( ?$$ $" "# ' " (&gt; ; 4 3C P 4 B1 "$ 9"&amp;$ $" ?$$$ //"(#&gt; .,C. 2 / 0B P 4 13 4 . 4 "$ " #$$ $(./ #&gt;.,AB2 2 B.0=4 /4 4 K9$""' " "##96$ ( "##$$"' 9"$ $" " %$ "@ DD" F " % $$""(# 9$ $"!"&gt;49&amp;$ 9#"F $ 9$(&gt;$$ " @ ( 9$ ' % "##$$"9@#$6"## '#I#$9#$$"@" " $ $$ " 7 %9 "$' #$8 $#$$ '% $6"$ &gt;$%$ "&amp;$4</w:t>
      </w:r>
    </w:p>
    <w:p>
      <w:r>
        <w:t>8"% % $"($ "66 "$ $"($$ $$ "##$$"' 66 ' "$ &amp;# ' ($$ $$" $84 9&amp;$ "% 9 #"F %9$ "($ *&gt;# 4</w:t>
      </w:r>
    </w:p>
    <w:p>
      <w:r>
        <w:t>&gt;4 $&gt; #$$ $6 *&gt;$$ ' $" 966 (" $6 %$ $""; 41- = "("$$$"" $ &gt;6$$ ; 4 1, =' 7 69 # $8"#$ 9$ '"#I#%$2$$ J'7 'I $" " $(&gt;$$ 4 "## 9 "$ " 9 $ #" $6%$? $6$ $$" %' $$"%@2$9(8 $&amp;$' &gt; $ &gt; ?$$% " 6" #" $( $"; +/C3A+/00C/C#$/00B'"$4C'$ 5/00B'4 101P 4 !' "$ #$$ $6' ("4 ' #$$ $6 " G'/4'/00/'41A1P4 Q'"#$$ $(' /000'4C/A=4 34 4 K 9 $10 &gt; ' $7"%$ &gt;" $7$$" % " "'%$ "*$ #</w:t>
      </w:r>
    </w:p>
    <w:p>
      <w:r>
        <w:t>2.3+/12</w:t>
      </w:r>
    </w:p>
    <w:p>
      <w:r>
        <w:t>+,-.+/001</w:t>
      </w:r>
    </w:p>
    <w:p>
      <w:r>
        <w:t>$$" $ I "$&amp;" $"7%9"$ "#"$6$'" $ $%$ ""$4$&gt;#$$ $6 ?7 ?&amp; % &gt; $"$ $" $ "$( $ 8 /00/'"$4/&gt; 6$ =4</w:t>
      </w:r>
    </w:p>
    <w:p>
      <w:r>
        <w:t>" $"9$ I $&amp;" $" $ $%7%$ ("$&gt;6&gt;9 $.03 "$ 69"&amp;$ $"?$$$.1#&gt;.,C3 %$ $ $&gt;@ ?$$ $"#$$ $( "'"6"## 79 $,A#I# "$ ; +B1-+/001 3. " "&gt; /001' "$4 3 6 $ P +C3C+/00B/.?$/00B'"$4/=4 ""@$ 8@"7 9 $A,$. "$$&gt;6.-?$/00B' ($&amp;$.?($/00-;52:.-34..0P55/00.C./-= % "" '$ $"8&amp;9$ " %$6$&amp;79 $...$.5;55/00.C.C1=4</w:t>
      </w:r>
    </w:p>
    <w:p>
      <w:r>
        <w:t>&gt;4</w:t>
      </w:r>
    </w:p>
    <w:p>
      <w:r>
        <w:t>%$"("$$9" $""9$ $"'$ ?$ % @ " $ I " 6M" $ $"8 9$ I $$%$"$; 5./..-CP +.0.+/001 - # /001' "$4 C&gt;=4 $" $ $ "9@$ 9"## 6$ $ I $ $ $$" @ $4("$$( $$"$$("% 8&amp;%$" "$ %$" $ # $7 " &amp; $ I ; 5 ..0 &gt; C00 "$4 .&gt; P +-,3+/00B //"(#&gt;/00B'"$4/&gt; 6$ =4</w:t>
      </w:r>
    </w:p>
    <w:p>
      <w:r>
        <w:t>"$ $" " $$ "$ "## #$ "% "#"$ $9 $$ # ("$$" $" " 9$ $" $ $&amp;$4 ( $I $9&gt; ("$$&amp; $ ' % $ $(# 6$&gt; 9$##&gt; " 9$ $" $ $&amp;$ ; 5 ./. .-. .-C=4 %$ " "$ $$ #$ " $ ($ /B .B0 #8 ; +-,3+/00B//"(#&gt;/00B'"$4/ ?$$ =4</w:t>
      </w:r>
    </w:p>
    <w:p>
      <w:r>
        <w:t>(* $"R $ $ A00' $(# 100' //0' /00' ("$ .B0 #8 ; I $&gt; 5 . 4C-+/00/ .1($/00/'"$434.=4</w:t>
      </w:r>
    </w:p>
    <w:p>
      <w:r>
        <w:t>4 $ 8 $ 9 $ 7 $ ' #$ $"%$ ""$$ $ $"9#&gt; $" ;64I $&gt;6A($.,,-' 5.,,-'4 /C/'"$43=4:9$ $" 8($#&gt;&gt;%9$ $"$ $&amp;$ $ 79"$&amp;$9$##$$"2&gt;$ '"$8'($&gt; $"'#$8" 2</w:t>
      </w:r>
    </w:p>
    <w:p>
      <w:r>
        <w:t>2.C+/12</w:t>
      </w:r>
    </w:p>
    <w:p>
      <w:r>
        <w:t>+,-.+/001</w:t>
      </w:r>
    </w:p>
    <w:p>
      <w:r>
        <w:t>"* $# ("$$'#I#$ 7%%$ '$ ( ("$"L %$ ""$4$#" '"'% "#&gt; " "*"$ "$&gt;29"" " 9 $'@#; 5./C303"$43P./0&gt;3-,"$4C 6$ =4</w:t>
      </w:r>
    </w:p>
    <w:p>
      <w:r>
        <w:t>4 " "$8 % "@ DD"' " ("$ #$ *&gt;$ D" ?7 @" 7 6" $ "" $" 6$ $'" $ 6"($$'$ 6M"$ $ $$"%9$" $( "##$$"4 687I B "(#&gt; /00/ $&gt; #$$ $6' % %$ " &amp;$ ($ $ @ *&gt;$ 9 $##&gt; $ 7 /00 #8 "? $ $&amp;$@ %$ $ '"L '$2$ 8$#" ; +1B3+/00/B"(#&gt;/00/=4</w:t>
      </w:r>
    </w:p>
    <w:p>
      <w:r>
        <w:t>9&amp;# $ I $($'"@$"4 $ " " ' #$ $' "#@ 6$ &amp; 98'$%9$"$ "$# 6$" ?7 8 6% $&gt;$*&gt;$ ("$$&amp;%&amp;@ $4</w:t>
      </w:r>
    </w:p>
    <w:p>
      <w:r>
        <w:t>9"'$$79@"$ $"!"&gt; 8 @$(# " ' " $ 9"$$ 6% $"4 9(8 7 &amp; 8$66 %$" $&gt;# S(&amp;# $"$ ?"4</w:t>
      </w:r>
    </w:p>
    <w:p>
      <w:r>
        <w:t>" $' " I "#$$$ .-' *#$ $' "$ 7 "@$#$ $ 9 &gt;$# $//#I#*#$'"@DD" " " 7 9@$&amp;9$ I $&amp;" $"%$ 9 $10 &gt; 4(#I#%$""@F%$' &gt;$%"#$$$"$%@27'6" $%$" I " $ &gt;$ " ($$"# ($" %9$ " "$ "%" " %$9 " $ .B.1 #&gt;/0014</w:t>
      </w:r>
    </w:p>
    <w:p>
      <w:r>
        <w:t>4 "# %$8'"@$ $#" #$6 # @@$&amp;%$ "&amp;$ $ $ ' '&amp;$ $#7$$ "##$$" "</w:t>
      </w:r>
    </w:p>
    <w:p>
      <w:r>
        <w:t>$$" "( 9 "$ $" 9$ 9 &gt;$# $ $&amp;$@4 C4 4 K9$$ .-"(#&gt;/001' $$%99$$% " " %$9 ".-" "&gt;/001'" "$$ 9$ $" #"$*&gt;$ 7"@$#$ 9 &gt;$# H? $$("%$&amp; H4"$ 7 #'"$"$( 4</w:t>
      </w:r>
    </w:p>
    <w:p>
      <w:r>
        <w:t>2.B+/12</w:t>
      </w:r>
    </w:p>
    <w:p>
      <w:r>
        <w:t>+,-.+/001</w:t>
      </w:r>
    </w:p>
    <w:p>
      <w:r>
        <w:t>&gt;4 %9$ &amp; $9 $/,$/" $ $"6 .A($ .,,, ; 42 : .0.=' "$ 9I "# "$ " 9$ 9"66$ ( $ '"$"$' 9"&gt; $%9$"$ "$ 7"66( $ ' $$7 9#$$ $"( $"'7 " #"$'9@$#" ' "% 7 $6 $$" 7 ; I $&gt;6.4.0,+/001//?$/001'"$4/4. 6$ =4 "$ 9I 9#I* ?&amp; " 7 9#$$ $" $("66 "7 $ $" $$$8' $$9$%$ $ %2$ "$ 9#7#"$6$""$$""$6$ 7 &gt;$ ?7 " $" " "$ ;4 Q' "4 $ 4' 4 //0 P I $&gt;6/4.C/+/001/"(#&gt;/001'"$4/4/P 5.3..B- "$43P.30C/,"$4/4.P +B,C+/001.C"(#&gt;/001'"$4 /P +.-/+/00C /#/00C'"$4B&gt; 6$ =4</w:t>
      </w:r>
    </w:p>
    <w:p>
      <w:r>
        <w:t>4</w:t>
      </w:r>
    </w:p>
    <w:p>
      <w:r>
        <w:t>98' $ $&amp; " "(# 9 "$ $" " $%$ $(.1#$/00/'&amp;@$"($ %2 $ 7&amp;"("$$&amp;49 % ' 9$ $ 9#$$&gt;$$ '&amp;966 $"D""$' $ $ 7 9@"$ $" 9 &gt;$# $ $&amp;$@ "$( I @#$4</w:t>
      </w:r>
    </w:p>
    <w:p>
      <w:r>
        <w:t>9$ $" " $ 7 @ " 4 :$ #$ 9 "' "6"## 7 9 $ C/ $ B' @$8# *' ' *" $' 2$ " &gt;6$$ "$&gt;$$ 9@$#? # 6$ $$7 "$"4 8("$ $$" " '" &amp;# "" 9#&gt;"$ %$$($ ' $$ " ("$$&amp; $&amp;'% $"9879 &gt;$# ' $$%"$&gt;$$ N$&amp;$"$&gt;@ "4</w:t>
      </w:r>
    </w:p>
    <w:p>
      <w:r>
        <w:t># 9$ $" " 6$ $ 7 "# $" " $'%$9 "( "##$$"/1?($/0014"$ "##$$"$ (7"' $&gt;#$$ $6 "" 9" "$ &gt;$ ($ "$ $" ' $ 9 ! 4 "# 9#&gt; # '9$ $" #"$$ 7#"$6$9$$ $&amp;4 B4 4 :" ?$ &gt;$' $&gt; #$$ $6 "&gt;( $$ $ 6$9($ &gt; $ "$ $"7 $ ($'" %9 "$ $6$$(@2$ ; +100+/001 .C "(#&gt; /001' "$4 C P +,/+/003 /B 6($ /003' "$4 C 6 $ =4 " 6"$' "% 9 "$ $6$9 $ ($'$ ("$$&gt;# 9$ $"</w:t>
      </w:r>
    </w:p>
    <w:p>
      <w:r>
        <w:t>2.1+/12</w:t>
      </w:r>
    </w:p>
    <w:p>
      <w:r>
        <w:t>+,-.+/001</w:t>
      </w:r>
    </w:p>
    <w:p>
      <w:r>
        <w:t>" $" ?$$% $ #$4 $&gt; #$$ $6 &amp;# $&gt; 9@ " " "("$ 9@# "%9$ " 7 # 9$ $"'79$ 9 " ; +CC0+/0013."J /001' "$4 C P +B,+/00C /0 ?($ /00C' "$4 B P 54 QT</w:t>
      </w:r>
    </w:p>
    <w:p>
      <w:r>
        <w:t>' "("$9@# "("$$$"$&gt;#$$ $6' 5/000' 4BC3 6$ =4</w:t>
      </w:r>
    </w:p>
    <w:p>
      <w:r>
        <w:t>&gt;4</w:t>
      </w:r>
    </w:p>
    <w:p>
      <w:r>
        <w:t>98' ($ %$ " $( " 9 "$ $" " "" 4 6" $" 66 ($ 9 #$8F # $%# 6("&gt;#%$" "$ 79" "$ $$"$ $&amp;$'"%$ $"9#&amp;# $ "$" "$&amp;9&gt;"6"#$ "? 7D"4</w:t>
      </w:r>
    </w:p>
    <w:p>
      <w:r>
        <w:t>"$ 8 " $" $ $&amp;' # "R $&gt; #$$ $6 $# # 7 ""% $""# $&gt;$$ 9 &gt;$# $ $&amp;$@( D" 8#$$&gt;""$" " $($4</w:t>
      </w:r>
    </w:p>
    <w:p>
      <w:r>
        <w:t>4 $&gt; #$$ $6 @ "% "("$ 9@# $4 6" " 6$ # " "$' F "#$ @ %$ 6$&amp; "$ "##$$" ($ "$ $" ' $$ % " $" 6$ 7 9"$" @ " @%$"4 14 4 "6"## 79 $//$."$69#&amp;# $ "$//?$.,-,; 2:-00='" $""$ $" I " 6"# "$ $" 9 "$ "# 4 9 "$ $" $( $ " $" " 9$ $" "6"# 7 966 $" D" $ $ %$ ; 4 // 4 / P 4 U ! +4 TV' #&amp;&amp; D4 &amp; D ("# //4 $ .,-,W&gt;$#&amp;;='/001'4B/0P4X 255 +4 Q2</w:t>
      </w:r>
    </w:p>
    <w:p>
      <w:r>
        <w:t>' #&amp;# $ "$'" $"'@"$ $"' /00.'4/0- /..=4</w:t>
      </w:r>
    </w:p>
    <w:p>
      <w:r>
        <w:t>&gt;4 9 $.,$C ("$ %D"$ $ $ " $@" $"$ $' $ 6"($$4:" F # $%$($&amp;$ &amp;("$'D"$ $6" $ D" 7&gt;E $' %$ " 2#I# &amp;"&gt;D""$$ $./ .A 4"%$" ? $6$ 9$ 9 9$"($ &amp;("("$$&amp;' # ' ("$9 "$ $"@ $"'"&amp;@$"$ $" $(7 " $"D"7&gt;E $'"6"## 79 $/1$. 4</w:t>
      </w:r>
    </w:p>
    <w:p>
      <w:r>
        <w:t>2.-+/12</w:t>
      </w:r>
    </w:p>
    <w:p>
      <w:r>
        <w:t>+,-.+/001</w:t>
      </w:r>
    </w:p>
    <w:p>
      <w:r>
        <w:t>4 " $" $ $&amp; ' #$ #' 9@# "# $&gt;$$ ( D" $ $ 9 &gt;$# $ $&amp;$@4</w:t>
      </w:r>
    </w:p>
    <w:p>
      <w:r>
        <w:t>" &amp; $( 7 % $"' $ "($ #$ $ 9" "$ 9 "&amp; $"9 $/1$. "$ $"4 -4 4 $" $($% $""# $&gt;$$ !"&gt; ( 966 $" " 7 D" $ $4 " "$8 % F9 $($ $# "6"#7 FD"'"%"@ $ $# &amp; "$ (""4"##$$""" 7 9$"# $&gt;$$ $$ 9 $&amp; ( (" $" $# $ 7 D" $ $4$"$ ( %9I "6$#4 &gt;4 9@"$ $" 9 &gt;$# $ $( $# " 9$$ 66 F9 $($ 6"# # &amp;7%$ $ D"$ $ $9 $.,$C '%&amp;" $ $"# $($ $#$ "$ ;X 255 +Q2</w:t>
      </w:r>
    </w:p>
    <w:p>
      <w:r>
        <w:t>' "4 $ 4' 4 /3B 6 $ =4 " ""&gt;" ($' " &amp; $6' %9 6"#6" $"""%$"$ 79$ $" !"&gt;'$$% (@%$' $"$ $%'" "$ "$ 7 " #" $" "$ $# 7 $( "&amp; $" @ "&amp;$ " " "$ D" $ $4 9$ $" 9 &gt;$# $ $&amp;$@ "$ "% 9F &amp; "$ $" "&amp; "$ % " 9 $ /1 $ . 498$ $&amp;'7 &amp;'9$ $"9" #&amp;"##$" $&gt;#$$ $6## 7 "L ' 9 &gt;$# $ $&amp;$@ 9 $ D" ("# $ $ $' #$ D" $ $ YZ ; +B,C+/001.C"(#&gt;/001'"$4-&gt;=4#$ $966 $" " 7 D" $ $ $ " 6"$ 9"##" 9 " "$ " F # $% "&amp; $""("$&gt;$'6766*$ "$ "&gt;$$ %9 # # $8 $6$ $" $ "$4 A4 4 $ $" @ "$ $" # $( # 9" "$ 9 "&amp; $"@$$( $.A ., % 7 " $" 4 "##$$" 7? $ %#$8"$ $"" 9 $ /1 $ . $ $4 #* %$ " "$ 7 9" $"'/1($/00/"$'#" $"[.3-1(8 7 6"$$ $"9## # $66$"#$%</w:t>
      </w:r>
    </w:p>
    <w:p>
      <w:r>
        <w:t>2.A+/12</w:t>
      </w:r>
    </w:p>
    <w:p>
      <w:r>
        <w:t>+,-.+/001</w:t>
      </w:r>
    </w:p>
    <w:p>
      <w:r>
        <w:t>"$% "#&gt; $ $@ $&gt; 9$$ F 9 $($ ;!+/00.2/00/'4.1CC=4</w:t>
      </w:r>
    </w:p>
    <w:p>
      <w:r>
        <w:t>@$ $" 6"$ " 9 ! #" $ % 9 $($ @ $ 9 &gt;$# $ $&amp;$@ " 7 #$#" 9$ 8%9"66 $($ " "## " " $" *8% &gt;$ 6"# #$% $ $"%#$% "$%66$ 7 $6$4$#" "% #$ $ 9@"$ $" 9 &gt;$# L $"($ &amp;("("$$&amp;9 $/1$. 4 ,4 4 $"($ &amp;("("$$&amp;" $ " $"?$$% $#$' %$ "$ 9@#$ 6" $" " 7 9 $($ 49 $($ " "##9@"$ $"9$&amp;" 9" '$"$ $"" " &gt;$ "$6" $"9($"# -" "&gt;.,A3; 2 :A.C40.="$( I $"# 4"$ 9#&amp;# $ "$ 9 $ 9$ 8 "% "#&gt;$$"(&amp;$ $" $( 7 " $" 9($"# ' @ 6$ 9 $ "# 9#&gt;$ I '$$%("$ 9 $//$3 4</w:t>
      </w:r>
    </w:p>
    <w:p>
      <w:r>
        <w:t>&gt;4 &gt;$# &gt;$' " $&amp; 6" $' 6$$ "##$ $"6$@'9 $-$- 9 $/ $.9""6" $"" &gt;$ .B#&gt; .,A1;2:A.C4C.=4" 6$ ? $@8&amp;"$ &gt;$ 6 $7 " &gt;$ ; +.-/+/00C /#/00C'"$4 AP 24 5 ' " $" " &gt;$ "$ " $" 9($"# 'X$*/00/'4.0. /,1=4</w:t>
      </w:r>
    </w:p>
    <w:p>
      <w:r>
        <w:t>9"&gt; " &amp;" &gt;$ $$&gt;"$"##" % "$ 9@"$ $" 9$ $" "( " @$ 4 9#&gt; &gt;$ % "("% 9 $$ $" 9$ $" "$ I $ "$ $"' % @2$ "($ 9$ $ " 9@ $ &gt;E $# ' $(# $9@"$ $"; 5.303B"$4/4. 6 $ P 4 Q' "$ $" " $ "$ 9($"# ' 5.,,B'4.0A=46$ '&gt;$ $ 9 ' ( ' &gt;$ "$" "#" # ("$@$ 7" $9 &gt;$# &gt;$'#I# %&amp;(*$$$##$ '%$( 7$ 9$ $" 2#I# ; 424 5 ' &gt;$ &gt;$# &gt;$' 5/000'43=4</w:t>
      </w:r>
    </w:p>
    <w:p>
      <w:r>
        <w:t>4 "6"## 79 $.3$.'"(&amp; 6"# $" 9$ $" @$ "$( I $$ "%9$ " $&gt; #$8</w:t>
      </w:r>
    </w:p>
    <w:p>
      <w:r>
        <w:t>2.,+/12</w:t>
      </w:r>
    </w:p>
    <w:p>
      <w:r>
        <w:t>+,-.+/001</w:t>
      </w:r>
    </w:p>
    <w:p>
      <w:r>
        <w:t>" &gt;# ($#$ 9$##$$"49( $"&gt;$ "("%"#" # *#$9 "?""$&gt; #"F $ # # @% ("$ 94 9@ 1 9 ' $$'$&gt;$$ # '$#I#"&amp;$&gt;$ '$" *8%"9 &gt;$# "&amp;4</w:t>
      </w:r>
    </w:p>
    <w:p>
      <w:r>
        <w:t>'$ $"%$" ($$66 @ 9" #"$"#$@8&amp;"$ 6$#$ $" #$$" ; I $&gt; 6 4 /A # .,,1' .,,-'4 .,- P I $&gt;6\4/C?$.,,-' .,,-'4C,B=4K6 ( $6$%' 9 "$ "$ $ *F" *8 6$ $ $" 9 $.B 4 $"$ $""##6$@($6$% #$87%'"9 $ 9@$'$##$$" &amp;I #$8$&gt;" $""&gt;$2I ' "# ' $$' $ $%D""% $4" ( &amp;'6"9@$' "$## ($ $$' %$ " #$ 4 ?&amp; "$ 6" " @$ " $ *% " $ $ ' 9 "$ ( "&gt;? $6' 8 #$$&gt; " "4 "$ ' " 6$' "$ $" &gt;$ '9"$ 6%#$6 $"' #I#%*&amp;""D""R$##$$"" "$ 'F "#$$ $#$ $ # #$$" $ ; I $&gt;64 \4$ P 5./333CP 4/-"(#&gt; /00.P 4245 ' 5/000'4A=4966 $"D""$ "$ &amp;# I $"$ $"4 $$'$&amp;'* 9@"$ $" $($ '"$ C*"B*# $'9 $$ "# $&gt;(D"($&amp;; 4245 ' 5/000'4.1=4 .04 4 " 9" #$$$ 9$ $ $&amp;"@$ $#4K " 4 $" $ 6"#$"9""79$ $"$ $&amp;$ #" 66 % 6$ "#"&gt;$$ 8!"&gt;&amp;8 9$#" $""4</w:t>
      </w:r>
    </w:p>
    <w:p>
      <w:r>
        <w:t># 6$ ""&gt;" "#&gt; $ ( $" "$' % " # $$$9/00C'$$% (8"$($ "$ $" 4 ($" " "@F'% " 99" ($$" "$ &amp;$ " &gt;" 7$ %%&amp;$"" #$$#$ $ "" $($ 9 &gt;$# '"6$#&amp;# 9$#" $84 " :(8% 7$*&amp; 6$*#$ $ 6"$$7"# 9@"$ $"!"&gt;4</w:t>
      </w:r>
    </w:p>
    <w:p>
      <w:r>
        <w:t>2/0+/12</w:t>
      </w:r>
    </w:p>
    <w:p>
      <w:r>
        <w:t>+,-.+/001</w:t>
      </w:r>
    </w:p>
    <w:p>
      <w:r>
        <w:t>&gt;4 "$ '#I#'I 9&amp;# " 9 6$&amp; $ .-"(#&gt;/001 $# D"% "(9 &gt;$# $ $&amp;$@#" $6%$#8 "$I $ '"#$'79*&gt;$ $"4 # '# 7 " $6$ $"' 66 "( $ %$ ""%$'79$ "@$ $#'" "#$$$ $@$$4</w:t>
      </w:r>
    </w:p>
    <w:p>
      <w:r>
        <w:t>4 $$ 7 @#$ $ ' 966$# $(' % # $ I %$ 9"" 7 "" 9$ $" 9 &gt;$# $ $&amp;$@ ( I """4"##$$"9$'" 9#&gt;7$# $ I $($ 7 9 $" 9 "$ $" %4 6$ 9@#$$ $"$ I "6$#'$"($ 9$ $6$$ I ?'"7( $" #$$""$ $" I ($&amp;4</w:t>
      </w:r>
    </w:p>
    <w:p>
      <w:r>
        <w:t>#* $#$% % ?&amp; "8 7 &amp;&amp; $" "$ $" $ &amp;" @$&amp;&amp;'$ I ' " $" 6$ $$ % "% " 7 $$"' $$ " 9&amp; $##$$" "" %9("% $2 ;"$4,P4</w:t>
      </w:r>
    </w:p>
    <w:p>
      <w:r>
        <w:t>'$ I (?&amp;#$$ $6' $ !" ;4=' &amp;"&gt; $ I 4 "$ 9($"# 9#&amp;# $ "$' E+56" 222!$ .,,1' 4 .,C4 6 $ =4 :" 9 $ 3 9"" 9#&amp;# $ "$ /A?$/000; 2:-004.='$"($ #$$ I &gt;$"$( "*'$( #" $( % "$ &amp;"&gt; $ I ;X 2 55 +Q2</w:t>
      </w:r>
    </w:p>
    <w:p>
      <w:r>
        <w:t>'"4$ 4'4/-/=4</w:t>
      </w:r>
    </w:p>
    <w:p>
      <w:r>
        <w:t>..4 4 $ I %$966" 98" "#&gt; "$4F' #$$'9$ I $(" 97$ 7 @"$ #$% " $( $# " 7 "#" $"#$% "$%4 $ I ' $(' F' @$8# $' ("" %9" @$# "$ "$ 9 9 "$ 9$ $" "@ D" $ $ @ 6$ # 9"&amp;$ $"" #$% "$%'&gt;"$ " # $8 "$ "$ &amp; #$6 $"'9 ' "#&gt; $ # *&gt;&amp;' 9 4 "$$8# $ 6$&amp; 9$ I $($ 9 &gt;$# 7&gt;6$$9($"# " #'9$#" # *$$"$" 6$ " $'6"($$ $ *#$ $4</w:t>
      </w:r>
    </w:p>
    <w:p>
      <w:r>
        <w:t>&gt;4 9$ $" "$ %$ "$ 7 $( 9 "$ $" 9$ 9 &gt;$# $ $&amp;$@ ' $$'$(($%$"</w:t>
      </w:r>
    </w:p>
    <w:p>
      <w:r>
        <w:t>2/.+/12</w:t>
      </w:r>
    </w:p>
    <w:p>
      <w:r>
        <w:t>+,-.+/001</w:t>
      </w:r>
    </w:p>
    <w:p>
      <w:r>
        <w:t>$$7 "$"(8 %% $"N$&amp;$ 8 $""$76% $"9 &gt;$# 9'7#"# ' @#$#$8"6"$4</w:t>
      </w:r>
    </w:p>
    <w:p>
      <w:r>
        <w:t>:$ $#$ $( "" 7 9$ $ 9 &gt;$# 6$ 9"&gt;? 9@#%$&gt;"*($6("&gt;:&amp;</w:t>
      </w:r>
    </w:p>
    <w:p>
      <w:r>
        <w:t>9'F&gt;$ $&gt;9I "("% $ 8 7 9@ $ $ 9 $' # " 9# ' '66$# $"" $("#&gt; N$&amp;$"$&gt;4</w:t>
      </w:r>
    </w:p>
    <w:p>
      <w:r>
        <w:t>#I#'9 "$ $"9@"$ $(($ "$ $" $( &gt;9*"$9 /0*7 B* # $' ($$&gt;# $ "# $ I *&gt;$ % $49 %" &gt;$.1#&gt;/00B:%$ (' @ 89"( 9 &gt;$# ;"(#&gt; /003=' 9#$$" $ "" 6"$ $ 6$ "$4</w:t>
      </w:r>
    </w:p>
    <w:p>
      <w:r>
        <w:t>4 ' $ I $($ &gt;6$$ 9 " $" %$' "6"## 7?$'"$ I "$&amp;49 $A"( $" " " $" "$ 9*"## $&gt; 6"# ; T2:04.0.='" ""79 $.3 4'" 8&amp;66 "$ 9$$($ ($$( 6#$$' $$ "#$$4</w:t>
      </w:r>
    </w:p>
    <w:p>
      <w:r>
        <w:t>"#$$ 66 "## $ $($&amp;$' 9 *F$%# #$ "R (" ($ $( 6#$$4 #'9$$($"$ ""#$$"M"# "## "$ 7$#*F$%'#$$"##$7?"$' " %$$ ' $ 4 $ $" ""&gt; 7 &amp; $ ($ # $ # $ " ""' % 9 "#$$ 9 " " "$' #$ $ $ $## $"$""' %&gt;$ '#$$"'"" $&amp;4 $ &amp;( ( ("$ " 66 $( """$ "#$$%99#I* ?"$ $2$4</w:t>
      </w:r>
    </w:p>
    <w:p>
      <w:r>
        <w:t>:$ 9 $ A T $# " "&gt;? #$ 9$$($ " $&amp; &gt;$ $ "("$ &gt;$' $ $ $#$% 9" $"@2$#($ "$ &amp; $ $"$ $"'?% $"$$($ @46 ("$&amp; ? %$$&gt;7#&amp; $ I " 9$$($ "$ "#&gt;4"""$ 9*"##' &gt;' "# "$ &amp;" $" $($</w:t>
      </w:r>
    </w:p>
    <w:p>
      <w:r>
        <w:t>2//+/12</w:t>
      </w:r>
    </w:p>
    <w:p>
      <w:r>
        <w:t>+,-.+/001</w:t>
      </w:r>
    </w:p>
    <w:p>
      <w:r>
        <w:t>9#$$ $" " 6 &amp; " "("% 9@"$ $" $" *8% &gt;"L $ D"$ $; T!"" "#D4 &amp;.1"(#&gt;/00C'4/00C2\'43/.P!4 : ' $$ &amp;@ "$ 9*"## 7 ($"# $' " "( $"""$ 9*"##' 4 44T4'("4+/001'4 1C=4 ./4 4 "$ &amp;"&gt;# ' 9# $" $ I ? #" 9$#"$&gt;$$ 6$("$#$8&gt;"9" @ 4 "# 9$ $ $"$"($ &amp;("("$$&amp;" 9 $/1$. '"$ 66 6$$#9$ I " 9"$ "@$ $#7&gt;6$$9 ($"# " $ # % "$&gt;4 $ $ I $ " 6"$9#" F # $%# $ $"'78(' # $66$"#$% "$%'"&gt;8# "&amp;$ $% $' $$' 7 $ $" "#"&gt;$ @ $"($ $* # 9"#&gt;$ 8'( " 6"$I &amp;4</w:t>
      </w:r>
    </w:p>
    <w:p>
      <w:r>
        <w:t>&gt;4 $#" 7 &amp;" %% $"N$&amp;$ 9 &gt;$# $ $&amp;$@9 "?"M" $6$ 7?" $%"#&gt;$ 7"@$#$ 9 &gt;$# # $66$ ' "## 9 $$ #" " %$ 9 "$ .B .1 #&gt;/0014 9 ' ($ # $ 8 @ &gt;" 9 &gt;$# $66$ '($$ $#$ 7$ (*$%$ N$&amp;I &amp;&amp;("$$4 6$'%% #$ "$ % ( L #* 66" $ @"$ ( "( 9 ## $ 7 $$ (*$@ "9 &gt;$# '6" " %9$ 9"$ $"" 9 " " .- #&gt;/001'" $" $6$ 9" "(4</w:t>
      </w:r>
    </w:p>
    <w:p>
      <w:r>
        <w:t>4 "# $(# %$8 '"$&gt;$$ 7 "$$ $ I 7($ 9$"($ &amp;( 9 $/1$. $$#$ $" $ 9*"$9@"$ $"9 &gt;$# $ $&amp;$@4$&gt;6$ 7 ? % #"$ 9@"$ $" 9 &gt;$# &gt;$ " 7 &amp; $ $ $" 6 " $" " &gt;$ "$( I 6$@"9 "$ $"" $4$#$ $" 9*"$9@"$ $" $# 7&amp; $ ' $ ' @$&amp; "$ 6" $"9($"# 6$% *&gt;$ ("$$&amp;"$ @"7$@$(; 5.30 3B"$4/4.=4</w:t>
      </w:r>
    </w:p>
    <w:p>
      <w:r>
        <w:t>2/3+/12</w:t>
      </w:r>
    </w:p>
    <w:p>
      <w:r>
        <w:t>+,-.+/001</w:t>
      </w:r>
    </w:p>
    <w:p>
      <w:r>
        <w:t>9$ $" "$ "# &gt;$ &amp; "#" # $ ' #"# "R $ "$ ' 6%' #$8 7 "("% ( &amp; % &amp;# $ $ % "$&gt; $ 4 :9$ L # $"" $" 6$@ $ $" 9@"$ $" " 7 ($ " &gt; $" " ("$$ $ ' $ 6 #"$ ($ 7 % "("% &amp;I @$( ; 5 .30 31 "$4 /4/=4 6$ ' #$ $" 9*"$ 9@"$ $" 9 &gt;$# " ' "# $"$ $""$ 6" $"9($"# 'I "M #$8 $ % %$ " ( &amp;# $" "##($&amp;"; 5.303AP I $&gt;6 . 4/1/+/0001?$ /00.'"$436=4</w:t>
      </w:r>
    </w:p>
    <w:p>
      <w:r>
        <w:t>4</w:t>
      </w:r>
    </w:p>
    <w:p>
      <w:r>
        <w:t>98' &amp;($ $"($ &gt;$ ("$$&amp; 9 &gt;$# $ $&amp;$@ ' 9 ' "#&gt; 6% "$%$F" "&amp;$4</w:t>
      </w:r>
    </w:p>
    <w:p>
      <w:r>
        <w:t>"## $ "$ ' $$ % "$' 9 &gt;$# 6" $" 66 #$8 F # $% @ 6"$ #$4 $"$"'$"(#I# #$'" @"$ $" ON24$ 8"#&gt;'$ #"F % $% ""$'6% 9 &gt;$# '"#I# % % $" N$&amp; # "&gt;8# $$' " &gt;$ 9"66 9 $( 7 9#"$ (*$ $(4 9*"$ 9@"$ $" ' 9 ' @ I## &amp; $%9$"(%$2 " $ $ '9 &gt;$# 6# " %97B*# $4 .34 4 " "&amp; "$9 $/1$/ ' $($ $""$ 6" $"9($"# ?$ (" ? ' 9@"$ $" !" &gt; "$ "%I "&gt;# $#$ 4</w:t>
      </w:r>
    </w:p>
    <w:p>
      <w:r>
        <w:t>&gt;4</w:t>
      </w:r>
    </w:p>
    <w:p>
      <w:r>
        <w:t>#$$'$"# $ I "@$ $# ' &amp;# ' ("$$&amp;' "## % 9 &gt;$# "$ "( %9 $ #$4 $#$ $" "" 9$ $# 7 #%$&gt;" $7$(9 "$ $"$ $&amp;$'#$$@%$ " $$"$9 $ $"F #"$&gt;$$ $"9"(9"&amp;$" #$% "$%7 6%"$ 6"$#$ 6"$#"$;!/00.2 /00/+'4/B/C=4</w:t>
      </w:r>
    </w:p>
    <w:p>
      <w:r>
        <w:t>4 9@"$ $" !"&gt;"$ '"$'I 6$@#$8 7 # " 66$ ("$$&amp;' 9"( F # $% 9 &gt;$# ?%97 B * # $ 9( $"# $&gt; (</w:t>
      </w:r>
    </w:p>
    <w:p>
      <w:r>
        <w:t>2/C+/12</w:t>
      </w:r>
    </w:p>
    <w:p>
      <w:r>
        <w:t>+,-.+/001</w:t>
      </w:r>
    </w:p>
    <w:p>
      <w:r>
        <w:t>9$ $ $" $"($ &amp;( 9 $ /1 $ . 4 $#$ 9@"$ $" 7 / * # $ $$ 6$@4 #$8 @ $"'"$&gt;$$ 9"($?%97B*# $"'#$7 $"% "$# 4 .C4 4 "# %$8'""$ I $# #$ $$""##$$"49 "$ $"$( # /3 #&gt;/00B"6$#"$$'9*"$9@"$ $" 9 &gt;$# $#$ $ $"" $2;"$4.3=4</w:t>
      </w:r>
    </w:p>
    <w:p>
      <w:r>
        <w:t>&gt;4 (9$$ $&amp;'" 99"&gt; $ % $# &amp;$4#"# $ 7T5B0042#$'7 *&amp;9"$ $"":" ' #"# $ 7T5B0042 #$ 7 *&amp; 9"$ $" #$ # #$% "$%; 4A- =4"#I#$"'$"9$#$ ' "$$ " 9'9 ' "@F'9 ' "#4</w:t>
      </w:r>
    </w:p>
    <w:p>
      <w:r>
        <w:t>4 9" "$ ($ "$ $" " 9@"$ $"!"&gt;F ""'$ ($"8$ I 7 "L 9$ "4 $'9I $2 2$"##$%' "$6"# $"4 ]]]]] #$" $</w:t>
      </w:r>
    </w:p>
    <w:p>
      <w:r>
        <w:t>7-8.!* 9 (&gt;"$ ? .B#/0019"$ $"":" " $$" "##$$" " " # $8 " $" 36($/001P 8.9 9# $# P $$""##$$" ""# $8" $" 36($/001P I 9@"$ $"!"&gt;7$ #$P</w:t>
      </w:r>
    </w:p>
    <w:p>
      <w:r>
        <w:t>2/B+/12</w:t>
      </w:r>
    </w:p>
    <w:p>
      <w:r>
        <w:t>+,-.+/001</w:t>
      </w:r>
    </w:p>
    <w:p>
      <w:r>
        <w:t>6$@9*$#$ 6# !"&gt;7/*# $ '% 6"$'7B* # $P "6$#"9 "$ $"$(/3 #&gt;/00B # " $" *""&amp;$9$6"# $"P # 7*&amp;9"$ $"":" #"# T5B0042P # 7*&amp;9"$ $"#$ # #$% "$% #"# T5B0042P $ %9$#$ "P $ %'"6"## @ $A/ $( 5' I I " ?" %$ $( " $6$ $"2( $&gt;6' ("$ " # $8 "$ &gt;$P ##"$ " "$ $$% "$"'#" $6 #"F( " $&amp; " "" # $P$"$ I $&gt;6'.000.C'("$" " ("$ "$% @ "$ $" 9 $ C/ 54 I $8"$"" '$("%"###"F('"$( I ?"$ 79("$P "##$% I 7 ! "#$$% &amp;' (" 9"$ $" " :" 9"$ $" #$ # #$% "$%' 7 "##$$" " " # $8 " $"' # " $" *""&amp;$ ^$6"# $"' 7 ! "$ )*' (" !# *$ !"$ 5"$ F' 7 !# !"$ $ DD"$$%'"$6"# $"'($ "$ $" 4 :$&amp; #$$ $6&lt;</w:t>
      </w:r>
    </w:p>
    <w:p>
      <w:r>
        <w:t>$2?$ &lt;</w:t>
      </w:r>
    </w:p>
    <w:p>
      <w:r>
        <w:t>:4TW D</w:t>
      </w:r>
    </w:p>
    <w:p>
      <w:r>
        <w:t>($2$ &lt;</w:t>
      </w:r>
    </w:p>
    <w:p>
      <w:r>
        <w:t>4"(F</w:t>
      </w:r>
    </w:p>
    <w:p>
      <w:r>
        <w:t>2/1+/12</w:t>
      </w:r>
    </w:p>
    <w:p>
      <w:r>
        <w:t>+,-.+/001</w:t>
      </w:r>
    </w:p>
    <w:p>
      <w:r>
        <w:t>"$"6"# I "##$%@ $4</w:t>
      </w:r>
    </w:p>
    <w:p>
      <w:r>
        <w:t>8('</w:t>
      </w:r>
    </w:p>
    <w:p>
      <w:r>
        <w:t>&amp;66$8&lt;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