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ATA/238/2018 vom 13. März 2018</w:t>
      </w:r>
    </w:p>
    <w:p>
      <w:r>
        <w:t>GE Cour de justice, 2018-03-13, FR</w:t>
      </w:r>
    </w:p>
    <w:p>
      <w:r>
        <w:rPr>
          <w:b/>
        </w:rPr>
        <w:t xml:space="preserve">Quelle: </w:t>
      </w:r>
      <w:r>
        <w:t>https://mcp.opencaselaw.ch/entscheid/ge_gerichte_ATA_238_2018</w:t>
      </w:r>
    </w:p>
    <w:p>
      <w:r>
        <w:t>FR: GE_GERICHTE ATA/238/2018 du 13 mars 2018</w:t>
      </w:r>
    </w:p>
    <w:p>
      <w:r>
        <w:t>IT: GE_GERICHTE ATA/238/2018 del 13 marzo 2018</w:t>
      </w:r>
    </w:p>
    <w:p>
      <w:pPr>
        <w:pStyle w:val="Heading2"/>
      </w:pPr>
      <w:r>
        <w:t>Erwägungen</w:t>
      </w:r>
    </w:p>
    <w:p>
      <w:r>
        <w:rPr>
          <w:b/>
        </w:rPr>
        <w:t>E. 12</w:t>
      </w:r>
    </w:p>
    <w:p>
      <w:r>
        <w:t>septembre 1985 - LPA - E 5 10)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27 décembre 2017 par Édouard Stauffer SA contre la décision du 20 décembre 2017 prise par l’Aéroport international de Genève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Édouard Stauffer SA, ainsi qu'à l’Aéroport international de Genève.</w:t>
      </w:r>
    </w:p>
    <w:p>
      <w:r>
        <w:t>Au nom de la chambre administrative : la greffière :</w:t>
      </w:r>
    </w:p>
    <w:p>
      <w:r>
        <w:t>Carole Meyer</w:t>
      </w:r>
    </w:p>
    <w:p>
      <w:r>
        <w:t>le juge délégué :</w:t>
      </w:r>
    </w:p>
    <w:p>
      <w:r>
        <w:t>Philippe Thélin</w:t>
      </w:r>
    </w:p>
    <w:p>
      <w:r>
        <w:t>- 3/3 - A/5087/2017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