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ATA/237/2006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https://mcp.opencaselaw.ch/entscheid/ge_gerichte_ATA_237_2006</w:t>
      </w:r>
    </w:p>
    <w:p>
      <w:r>
        <w:t>FR: GE_GERICHTE ATA/237/2006 du 2 mai 2006</w:t>
      </w:r>
    </w:p>
    <w:p>
      <w:r>
        <w:t>IT: GE_GERICHTE ATA/237/2006 del 2 maggio 2006</w:t>
      </w:r>
    </w:p>
    <w:p>
      <w:pPr>
        <w:pStyle w:val="Heading2"/>
      </w:pPr>
      <w:r>
        <w:t>Volltext</w:t>
      </w:r>
    </w:p>
    <w:p>
      <w:r>
        <w:t>!""# #$</w:t>
      </w:r>
    </w:p>
    <w:p>
      <w:r>
        <w:t>% &amp;' &amp; ' &amp;('') *' '</w:t>
      </w:r>
    </w:p>
    <w:p>
      <w:r>
        <w:t>!"# "$%%&amp;"!&amp;&amp;'</w:t>
      </w:r>
    </w:p>
    <w:p>
      <w:r>
        <w:t>()</w:t>
      </w:r>
    </w:p>
    <w:p>
      <w:r>
        <w:t>*+ ,+ -+++. +--/ '01 -12 341.+5+.67$(!815+!$ -- 34"+ 9:) ;66- +;66-;6 -) !)</w:t>
      </w:r>
    </w:p>
    <w:p>
      <w:r>
        <w:t>9+2?55.(8@+!&amp;&amp;'1+66+ +. .6- C.66+5-/)</w:t>
      </w:r>
    </w:p>
    <w:p>
      <w:r>
        <w:t>++++5+:+(('+ ++++4(84+(#00B '&amp;'C++</w:t>
      </w:r>
    </w:p>
    <w:p>
      <w:r>
        <w:t>) K+E++=.6/B E+/5.. ) 6/+.(@+(##$L ,((8/8% 80L(&amp;%!$C)</w:t>
      </w:r>
    </w:p>
    <w:p>
      <w:r>
        <w:t>/) ;+++64+..+/4+ 4+= -- .++ B , (&amp;8 / $&amp;8 L E +/ 5..)6/+.('/(#0DL "0$!"!&amp;&amp;8!D/!&amp;&amp;8 .5.+.C)</w:t>
      </w:r>
    </w:p>
    <w:p>
      <w:r>
        <w:t>) .+6+6KE..6+K:.+ 4+++=+:B ,(&amp;%(!(M(#0$!##C)</w:t>
      </w:r>
    </w:p>
    <w:p>
      <w:r>
        <w:t>) K+. + 6 4+ .. AN K-++. . 6 6-1 +5-+1 -6- :6+41 ++ C16.6 + ; ($ 6-/ (##') 6 3= +4+ 6+/ ; =+ *- 4G1 6.+ 1 *- S+1 *) A.+1 *- 1 @=1 *)1@=66.) -+/-+++5&gt; =55+3 @+@)&gt;</w:t>
      </w:r>
    </w:p>
    <w:p>
      <w:r>
        <w:t>*)+</w:t>
      </w:r>
    </w:p>
    <w:p>
      <w:r>
        <w:t>4+ 6.+&gt;</w:t>
      </w:r>
    </w:p>
    <w:p>
      <w:r>
        <w:t>)4G</w:t>
      </w:r>
    </w:p>
    <w:p>
      <w:r>
        <w:t>#"# "$%%&amp;"!&amp;&amp;' 6+5-E..--+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