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ATA/232/2012 vom 18. April 2012</w:t>
      </w:r>
    </w:p>
    <w:p>
      <w:r>
        <w:t>GE Cour de justice, 2012-04-18, FR</w:t>
      </w:r>
    </w:p>
    <w:p>
      <w:r>
        <w:rPr>
          <w:b/>
        </w:rPr>
        <w:t xml:space="preserve">Quelle: </w:t>
      </w:r>
      <w:r>
        <w:t>https://mcp.opencaselaw.ch/entscheid/ge_gerichte_ATA_232_2012</w:t>
      </w:r>
    </w:p>
    <w:p>
      <w:r>
        <w:t>FR: GE_GERICHTE ATA/232/2012 du 18 avril 2012</w:t>
      </w:r>
    </w:p>
    <w:p>
      <w:r>
        <w:t>IT: GE_GERICHTE ATA/232/2012 del 18 aprile 2012</w:t>
      </w:r>
    </w:p>
    <w:p>
      <w:pPr>
        <w:pStyle w:val="Heading2"/>
      </w:pPr>
      <w:r>
        <w:t>Erwägungen</w:t>
      </w:r>
    </w:p>
    <w:p>
      <w:r>
        <w:rPr>
          <w:b/>
        </w:rPr>
        <w:t>E. 12</w:t>
      </w:r>
    </w:p>
    <w:p>
      <w:r>
        <w:t>avril 2012,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 février 2012 par Monsieur D______ contre le jugement du 19 janvier 2012 pris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D______, au Tribunal administratif de première instance ainsi qu’à l'office cantonal des automobiles et de la navigation.</w:t>
      </w:r>
    </w:p>
    <w:p>
      <w:r>
        <w:t>- 3/3 - A/4069/2011 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