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ATA/232/2007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https://mcp.opencaselaw.ch/entscheid/ge_gerichte_ATA_232_2007</w:t>
      </w:r>
    </w:p>
    <w:p>
      <w:r>
        <w:t>FR: GE_GERICHTE ATA/232/2007 du 8 mai 2007</w:t>
      </w:r>
    </w:p>
    <w:p>
      <w:r>
        <w:t>IT: GE_GERICHTE ATA/232/2007 del 8 maggio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#$ %&amp;&amp;&amp;&amp;&amp;&amp; !!"# $%" " '( '')) ''' (*)</w:t>
      </w:r>
    </w:p>
    <w:p>
      <w:r>
        <w:t>&amp;'()&amp; (*+,(',,- ' *.</w:t>
      </w:r>
    </w:p>
    <w:p>
      <w:r>
        <w:t>!"#//////$*0+)$"1###23#14#$ 15$ # #61#"##%7#'+%#*0-).</w:t>
      </w:r>
    </w:p>
    <w:p>
      <w:r>
        <w:t>7"8"6"99# "" #"$#%# "1###2"#:; . '.</w:t>
      </w:r>
    </w:p>
    <w:p>
      <w:r>
        <w:t>*?1',,?$2*=4')$6# ## %"# 6 "" *$ ".7#%#%4#"#8# '* 1# ',,=. 7 5# %4# 1#"#!.//////9#5# " 9"#66# 2 "#:. =.</w:t>
      </w:r>
    </w:p>
    <w:p>
      <w:r>
        <w:t>'=;#',,?$7 # 2!.//////2"2"#:.6 #%# 2#9# % "8% #".</w:t>
      </w:r>
    </w:p>
    <w:p>
      <w:r>
        <w:t># 1" " $"K#%# ;"; $#6 # 8#23#14#$1#6%# 45 " 2 B%. %## " # # 2 "5 %"# $"# "1"L$ # #11 #2B%.1 MH =N,,,.&amp; # %# #9#5 " 1 %# "# 2 .1# 1$#%# " " % #"$##%# 9## L. "# 5%"##%# ;1#" #9# # . +.</w:t>
      </w:r>
    </w:p>
    <w:p>
      <w:r>
        <w:t>F *=18',,?$: "#""8 " :#2661"L!.//////$2"5$7 # 1#"#6# #O1"## #"6 # *? :" ',,=$1#&lt; 5#%4# "1# "# 9#5# 2 B%. #" $ 6 "# # 9"2" #9###"# #5#"1##5%"#6# $#2 " 2 8# #" # ##" H . ##$ " #9# #" #6 #5#B.$# # " "2" 451 6 5# C . -D . + 6"" 5 N1##"" %4#2# #"" #B'-" "8 *0-?&amp; &amp;7-D*.+*E$" &lt; #8"#&lt;6#6 F # $6 9 .</w:t>
      </w:r>
    </w:p>
    <w:p>
      <w:r>
        <w:t>B "$ &lt;# " ##" ** ;# ',,?$ "$ # ; ;" B 8# #" %"# # $ #9 C (*=(*00?0;%#*00?E. D.</w:t>
      </w:r>
    </w:p>
    <w:p>
      <w:r>
        <w:t>%&lt;#B$"" 6F **;# ',,? #%8 " #% . # ##" B " % 9## #% : "#.</w:t>
      </w:r>
    </w:p>
    <w:p>
      <w:r>
        <w:t>.</w:t>
      </w:r>
    </w:p>
    <w:p>
      <w:r>
        <w:t>+.</w:t>
      </w:r>
    </w:p>
    <w:p>
      <w:r>
        <w:t>; 1 # % ;## #" "1 $ " %8C .+? "#N"5# #";###''"%18*0D*&amp; &amp; ',+V .?=.*# . E. ?.</w:t>
      </w:r>
    </w:p>
    <w:p>
      <w:r>
        <w:t>## #8 2 1# #" 6 "# " "1 " #1#"#" #&amp;.B" &lt;$ :#B1 99#$ " # 2 "% %" 6 %4##11 #"1"1"L2B%$ &lt; "6 ;2"1# # 1#"#$9" "W "1 #""#.</w:t>
      </w:r>
    </w:p>
    <w:p>
      <w:r>
        <w:t>#8 1## #9 B% &lt; 6% " #9# #" #5#B##"B61"L" $6 W "&lt;"#$&lt;## ; " 1 #.</w:t>
      </w:r>
    </w:p>
    <w:p>
      <w:r>
        <w:t>&amp;?()&amp; (*+,(',,- -.</w:t>
      </w:r>
    </w:p>
    <w:p>
      <w:r>
        <w:t>&lt;6# 5 #6 #'0#'" # #"9 "9 #" # *) %# *000 C .&amp; 7 *,*E$ "# 6F "1 " 11 # " 6# 6"99# % # $ "#"#$6"8 #&lt;6#"# "# 2"99 % # $ ##261## #"% #"2 " 1"#6:#1" $"&lt; 2#9 ##" 2 . "# 9# 1## % N1F4 ;5"2N1## #" #%"99 " 2 # #" ## #B$ ## N# &lt;# # &lt;&amp;#"# N121"#9#""##"" #9# 2 8# ;2" #"" "#C F #89'.',,(',,=-" "8',,=$"#.=.*V'.--(',,=0 ;# ',,= "#. '.* F # V (*-'(',,D ' 1 ',,D V (=0(',,D*=;%#',,D"#.'E."# 6F " # " 6"8#5 #" # " 5#9 1"L % " V#99# &lt;;5# :&lt;### # C F #8 9 *.='(',,D *' 9%# ',,D "#. ?V *.'D(',,* =, ;%#',,*"#.= F # V ('0'(',,D?%#',,DE.</w:t>
      </w:r>
    </w:p>
    <w:p>
      <w:r>
        <w:t>6B$ " " 2 " # #" #8 1## #9. 6 " 9"#"21"#9#6## #5$ #8"2L". ).</w:t>
      </w:r>
    </w:p>
    <w:p>
      <w:r>
        <w:t>$" # #&lt; #"&lt;## " #9#. 5$#81## #9B%&lt;"# " # " # #9 #" 5% 2 C . *? . * . 9 E &lt;6B #9 #"$1#"# # "O1"#1##11#$ "#&lt; $1# #9"##"6 #9 #"5%C .*?.' E.</w:t>
      </w:r>
    </w:p>
    <w:p>
      <w:r>
        <w:t>6B$ 7 "" # #O1"#26" " $ &lt;# "# %4# " &lt;6# # " # . #8 1## #9 B% &lt;$ 15 6# #" &lt;# # "9$7 %# #"1 5%# 9 ." 9"#$ 6 "# %# " 5#51 245$" 11 9# &lt;64"1# # "#1"#""**;# ',,?26" " $#&amp;#6;1#9# 6"8; 1"#11## #%$ &lt;6#6%# "11#9 # #"""# #"$', "%18',,?." #"$#81## #9# 11##115"O1"#. 0.</w:t>
      </w:r>
    </w:p>
    <w:p>
      <w:r>
        <w:t>%&lt;#B$" #1 1#.</w:t>
      </w:r>
    </w:p>
    <w:p>
      <w:r>
        <w:t>&amp;-()&amp; (*+,(',,-</w:t>
      </w:r>
    </w:p>
    <w:p>
      <w:r>
        <w:t>6## #5$1"1 MH',,.&amp;1#245 " $&lt;#"8 # #1 5#.1"1 MH',,.&amp; 51 $1#2457 C .)- E. XXXXX + ') ' ,%-./.$"0 "";" #" (*+,(',,-&amp; (*+'(',,-&amp;"1" (*+,(',,-&amp;V 1.2#%0 #%8"# ; *+;%#',,-!"#////// &lt;6#%###"**;# ',,?%# "1"8# %#5 #"V %8"!"#//////*+;%#',,- &lt;6#%# ##"%# "1"8# %#5 #"*=18',,?# # "1#"# #O1"#V 2#$0 1 #1 "V "9#1 ##" %# "1"8# %#5 #" &lt;6 "" # 1#"#" V # &lt; # "O1"#V 1 245" 1"1 MH',,.&amp;V 1 2456 "# # #11"1 MH',,.&amp;V # &lt;$ "9"11 : # )' #% "# 9 #8 9*-;#',,+CH&amp;7*-=.**,E$ F F " ;" &lt;# #% " #9# #" &amp;% #8 9$ %"# "1 #B"# 8#V11"#""# ##&lt;"#"$ 1" #9 1"L% " #5 " ""1 #V# "# F #89$*,,,*D$%"#" "%"# "#&lt; : "# #" N # D' H. F #B "#" " $ #%"&lt; "11 1"L %$ "#% F ;"# 2 N%"#V</w:t>
      </w:r>
    </w:p>
    <w:p>
      <w:r>
        <w:t>&amp;)()&amp; (*+,(',,- "11#&lt; F 2 ! !" # $ %" " ## &lt;N %# "1"8# %#5 #" 2N"99#9" 2. 7#5 P!1"%L$# $!!.L4B 4#$;5. "1#81## #9P 599#B&amp;;# P</w:t>
      </w:r>
    </w:p>
    <w:p>
      <w:r>
        <w:t>.#"&amp;7#5#</w:t>
      </w:r>
    </w:p>
    <w:p>
      <w:r>
        <w:t>%#&amp;# P</w:t>
      </w:r>
    </w:p>
    <w:p>
      <w:r>
        <w:t>."%L</w:t>
      </w:r>
    </w:p>
    <w:p>
      <w:r>
        <w:t>"#"9"1 F "11#&lt;: #.</w:t>
      </w:r>
    </w:p>
    <w:p>
      <w:r>
        <w:t>B%$</w:t>
      </w:r>
    </w:p>
    <w:p>
      <w:r>
        <w:t>599#BP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