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ATA/232/2005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https://mcp.opencaselaw.ch/entscheid/ge_gerichte_ATA_232_2005</w:t>
      </w:r>
    </w:p>
    <w:p>
      <w:r>
        <w:t>FR: GE_GERICHTE ATA/232/2005 du 19 avril 2005</w:t>
      </w:r>
    </w:p>
    <w:p>
      <w:r>
        <w:t>IT: GE_GERICHTE ATA/232/2005 del 19 aprile 2005</w:t>
      </w:r>
    </w:p>
    <w:p>
      <w:pPr>
        <w:pStyle w:val="Heading2"/>
      </w:pPr>
      <w:r>
        <w:t>Volltext</w:t>
      </w:r>
    </w:p>
    <w:p>
      <w:r>
        <w:t>!"#"$%&amp;'</w:t>
      </w:r>
    </w:p>
    <w:p>
      <w:r>
        <w:t>&amp;'#"()********** !"#"$% %&amp;'% % +( ++,, +++ (-,</w:t>
      </w:r>
    </w:p>
    <w:p>
      <w:r>
        <w:t>$()*$ )++,)(--. + /0</w:t>
      </w:r>
    </w:p>
    <w:p>
      <w:r>
        <w:t>!%"01111111111&amp;(%'23/400&amp; %2"""5&amp; 11111111111&amp;6!011111111110 " "72"%"" (82/4000 (0 0 /*9'"/44*&amp;'" %2%3" '": "%;"$ ? "2"%" %2%3"" &amp;@" " %%2""" 6!A"&amp;6 " ' "B&amp;%%3 %&amp;%%" 7"' ; C 7%%= /&amp;/ :0 %)%%? ' * 23 /44D0 %"%&amp; 7" '" %'%@ 2"" "B"&amp;&gt; " " %2"((2"/44,&amp; %" %22BB" " 3" $ 20</w:t>
      </w:r>
    </w:p>
    <w:p>
      <w:r>
        <w:t>30 H * % %3 /44,&amp; &gt; " 2" %" !001111111111&amp;E3" %6EIC&amp; "C2%"%C " " 6!001111111111B":%2"%" :&gt;"6 " ' "B&amp;%%3 %&amp;7" " "'" "2":;"$ " " 6!001111111111 B":%2"%" : " %""% " 2"&amp; %%3 %&amp; " "% 7 " /D %" B" "%% " *8/0-/$?0 &amp;"":2 " " %"'E"%@2" %" 7 " % 20 %'""%%" " '"@" '"B'%37!0 *0</w:t>
      </w:r>
    </w:p>
    <w:p>
      <w:r>
        <w:t>/8B'"(--.&amp;!001111111111%"32"" "B0 % 32 6 " "%7BB "B% &amp;""$ 2 67 "%""% @ %%722%"$ %"7:67" " "%% "B" 7%39 "*'" (--80</w:t>
      </w:r>
    </w:p>
    <w:p>
      <w:r>
        <w:t>7% 7%%2"@"" " %E C%@9% B" &amp;"'" "''2"&amp;@"7'" " %2:&amp;C %(-E--&amp;6%'E"0" " @@"%%:A&amp;%" 6 7%" %N " "" E3" 2 % " 6% '" %% 0 "&amp;"'" %'%" '%" &amp; % 3"B"" B 6!A0 ,0</w:t>
      </w:r>
    </w:p>
    <w:p>
      <w:r>
        <w:t>"% %2 "%%(/2(--.0</w:t>
      </w:r>
    </w:p>
    <w:p>
      <w:r>
        <w:t>$8)*$ )++,)(--.</w:t>
      </w:r>
    </w:p>
    <w:p>
      <w:r>
        <w:t>0 !001111111111%B"2%%07% %" 7"' C%@"" &amp;7:" "% @ "'" %22"7"B "%@"" " %E=9%B" &amp;"'" BH 7"'" 7 %E '"M " '" " '% &amp; 2" %@7"'" % @7"7 " %"&amp;"7 " H 0</w:t>
      </w:r>
    </w:p>
    <w:p>
      <w:r>
        <w:t>'"" %: "'&gt;"&amp;2"7'" &amp;$""A " %"3"" %"&gt;"&amp;""@" B% 7H ""0</w:t>
      </w:r>
    </w:p>
    <w:p>
      <w:r>
        <w:t>% %C%@&amp;"(+B'"(--.&amp;"'" "'" AE%%:"@ % 7%%0 ' 6 % "B" E &amp; /.2(--.&amp;%B"2 "0 B"&amp;"7"B "% * '" (--.&amp; " 7'" %E :% 7%% " " H 6 %2 6 % @"%'" H %%0 B"&amp;""" B" @7" " 3% @7" 7'" 92" "BB" 6 2F " %%22 "% 7%% @ @7" " : %7%3"0</w:t>
      </w:r>
    </w:p>
    <w:p>
      <w:r>
        <w:t>30 &gt; 2" %" "%07 % B%"H 6'%" ""%"7!B"C" "'"2"%"0 40</w:t>
      </w:r>
    </w:p>
    <w:p>
      <w:r>
        <w:t>"B" 3" E % % *8/0-/$?'%" % 22 @2"%" H "'" @"O%63%"%&amp;"6O B%2 %C"%2"%' "2"% " 6%"0</w:t>
      </w:r>
    </w:p>
    <w:p>
      <w:r>
        <w:t>30 2" %H "6% %:; 0/D 0/?0</w:t>
      </w:r>
    </w:p>
    <w:p>
      <w:r>
        <w:t>0 O " +- " / 7%%: O2""%% 'E" 6 " "% % " *8/0./? '%" @ " " %%"% O 2 %" 'E" %2%3" %" % "% 2" % "&amp;%" %O%%"2%O B%2 %C"%2"&amp;%" "%O "" 0 +0</w:t>
      </w:r>
    </w:p>
    <w:p>
      <w:r>
        <w:t>5%7C "7!&amp;&gt; %"@7"%'" '7"2 7 " 6%"% "BB" @7"$ % 6"%"%% %" 0 %@&amp;"%% " " O" 2"0O:" $6%O"&amp;2"O2 2"" "''" 6" B"&amp;@"7 % B%"3 67%%&amp;""7 "/8"( &amp;2" " " " 6 %" &amp; 7!&amp; '" 7 "/8"( 0</w:t>
      </w:r>
    </w:p>
    <w:p>
      <w:r>
        <w:t>% %2 &amp;"(+B'"(--.&amp;"'"2" %" C 7!0 % 6 9 &amp; C$" "2 % B%" @ " % % % "BE" % 7" " 3" "2 0 7 &amp;"32"" "B %@%B"2 ""% @0 80</w:t>
      </w:r>
    </w:p>
    <w:p>
      <w:r>
        <w:t>%9 0</w:t>
      </w:r>
    </w:p>
    <w:p>
      <w:r>
        <w:t>7"" ":&amp;2%2 P5+--0$2"6E: % @"%23; 0,* ?0</w:t>
      </w:r>
    </w:p>
    <w:p>
      <w:r>
        <w:t>$D)*$ )++,)(--. . +,/ + 01&amp;!"2 '3%" 9 /8B'"(--.!%"01111111111 % ""%'" %2%3" '": "%/-9'"(--." " " B":%2"%" : " %""% " 2"&amp;%%3 %M 1&amp;'2 9 M 2 6E:% 2%2 P5+--0$M " @&amp; %B%22 C " 4* "' %" B O%:" "% 9"""&amp; H H % &amp;'%"%%" 2"" "B&amp; 9% ": =!2%'A&amp;" &amp;!!0AE&lt;&amp;E"&amp;9:0 %2"32"" "B= :BB"&lt;$9" 90=</w:t>
      </w:r>
    </w:p>
    <w:p>
      <w:r>
        <w:t>!0%%"</w:t>
      </w:r>
    </w:p>
    <w:p>
      <w:r>
        <w:t>'"$" =</w:t>
      </w:r>
    </w:p>
    <w:p>
      <w:r>
        <w:t>0%'A</w:t>
      </w:r>
    </w:p>
    <w:p>
      <w:r>
        <w:t>$*)*$ )++,)(--. %"%B%2 H %22"@C "0</w:t>
      </w:r>
    </w:p>
    <w:p>
      <w:r>
        <w:t>&lt;'&amp;</w:t>
      </w:r>
    </w:p>
    <w:p>
      <w:r>
        <w:t>:BB"&lt;=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