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ATA/230/2007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https://mcp.opencaselaw.ch/entscheid/ge_gerichte_ATA_230_2007</w:t>
      </w:r>
    </w:p>
    <w:p>
      <w:r>
        <w:t>FR: GE_GERICHTE ATA/230/2007 du 8 mai 2007</w:t>
      </w:r>
    </w:p>
    <w:p>
      <w:r>
        <w:t>IT: GE_GERICHTE ATA/230/2007 del 8 maggio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%%%%%%%</w:t>
      </w:r>
    </w:p>
    <w:p>
      <w:r>
        <w:t>&amp;' &amp;&amp;(( &amp;&amp;&amp; ')(</w:t>
      </w:r>
    </w:p>
    <w:p>
      <w:r>
        <w:t>!"# "$%&amp;$"!%%' &amp; $(</w:t>
      </w:r>
    </w:p>
    <w:p>
      <w:r>
        <w:t>)* +++++++, *---. / .0, -- 1 2*- -( !(</w:t>
      </w:r>
    </w:p>
    <w:p>
      <w:r>
        <w:t>3-2-24-*5-4-6- 7- 2893 :,-1..*-8-- -8( ;(</w:t>
      </w:r>
    </w:p>
    <w:p>
      <w:r>
        <w:t>! !;,1-..--414- -4 ---84,/4-&amp;%?*"&gt; @ 4- *A-* -. B .- #% ?*"&gt;( .2*,*6.-..-,--..!#?*"&gt;( *,/0 4*.-A.6-/-4-. **.2.(3*-1542.$% / $# F, - 24- *-( A C- @- - .- 2&gt;., A2-@- 4- H &gt;&gt; *- / 1*5@*24@14-2F*E*/%=&gt;$#,2 /-AC.-4--1-4 /.- 16-*( =(</w:t>
      </w:r>
    </w:p>
    <w:p>
      <w:r>
        <w:t>-!%*!%%',F6..6.A2-@./)*+++++++ @F-2-5C..,***-81A84- 4 / 1-.- 1 -., .- -( --, .2* 4- -. !# ?*"&gt;, ** 128, I-, C *-C A2-, - 5-6- 2*- - 2 . *--* ; *-( .- .CA- F@1 ; 4- - .- C-A. 2</w:t>
      </w:r>
    </w:p>
    <w:p>
      <w:r>
        <w:t>;"# "$%&amp;$"!%%' **-@-@14-/(..-, -6./F61.-( '(</w:t>
      </w:r>
    </w:p>
    <w:p>
      <w:r>
        <w:t>$4-!%%',1-..C-*.( &amp;( $(</w:t>
      </w:r>
    </w:p>
    <w:p>
      <w:r>
        <w:t>F. *2 - 4 F--- *2., 452-47(#= -J6--F---!! 4*5 $D - 2 -6A *@ , 2--, -6AC-A4-*A-*7(!'($K$=!!J -6---8#2*5$D'DL3,3' -2 - #% ?*"&gt;, @ -- , -- 4--5--.C45J- -264-.@-F-C--*24-* J-$=-.;7 M$!!;',$DD'';;,-($, 2(';':,.4-2--87 M$!;$%=,$DD' '!#,-(!5,22('!&amp; '!D.C(-(:(</w:t>
      </w:r>
    </w:p>
    <w:p>
      <w:r>
        <w:t>.2* !$ / ! -, @ / -, -C- *N*64-*2-@866..-2*- J-$=5(</w:t>
      </w:r>
    </w:p>
    <w:p>
      <w:r>
        <w:t>4&gt;, .2*!#?*"&gt;2I2--2 -5-6-2*--,2-4*---C- 63-2*--.6,C*-CA2-24 F-C-JA84-ACJ*5--,464-. *-6@J-24@(-,F-2-8@ **-4--6-8J86C* 7($=($((D%&gt;(!K M$!;$%=,$DD'</w:t>
      </w:r>
    </w:p>
    <w:p>
      <w:r>
        <w:t>28.-*6.-.(16-1 64, -- 2 1- $= -. $ , @- -*2-@ - 5-6-2*--( #(</w:t>
      </w:r>
    </w:p>
    <w:p>
      <w:r>
        <w:t>--2--82.4-2 - A2- F-C- A8 4- F-2( .6,-5C..F-..@C- .2 -*- 4-*-8-*224-E-.. ** **- . .-. 8 @ - F--@ 2.6.2.6*----8-*2,** 4-,1-.6-.2.1E&gt;*-7 M$$&amp;$D%-( !2($D$K$$=;= 67(&amp;' :( PPPPP * &amp;( &amp; +,-#. .-45-F.$ 6.**OM 8,2.-,)*O-,F6( *-5*---C9 6CC-8 F-9</w:t>
      </w:r>
    </w:p>
    <w:p>
      <w:r>
        <w:t>(- 3-6-</w:t>
      </w:r>
    </w:p>
    <w:p>
      <w:r>
        <w:t>2.-9</w:t>
      </w:r>
    </w:p>
    <w:p>
      <w:r>
        <w:t>M(N&gt;8</w:t>
      </w:r>
    </w:p>
    <w:p>
      <w:r>
        <w:t>2-C*E..**-@.A2-(</w:t>
      </w:r>
    </w:p>
    <w:p>
      <w:r>
        <w:t>84,</w:t>
      </w:r>
    </w:p>
    <w:p>
      <w:r>
        <w:t>6CC-89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