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https://mcp.opencaselaw.ch/entscheid/ge_gerichte_ATA_22_2008</w:t>
      </w:r>
    </w:p>
    <w:p>
      <w:r>
        <w:t>FR: GE_GERICHTE ATA/22/2008 du 15 janvier 2008</w:t>
      </w:r>
    </w:p>
    <w:p>
      <w:r>
        <w:t>IT: GE_GERICHTE ATA/22/2008 del 15 gennaio 2008</w:t>
      </w:r>
    </w:p>
    <w:p>
      <w:pPr>
        <w:pStyle w:val="Heading2"/>
      </w:pPr>
      <w:r>
        <w:t>Volltext</w:t>
      </w:r>
    </w:p>
    <w:p>
      <w:r>
        <w:t>!" #"!$!%&amp; '</w:t>
      </w:r>
    </w:p>
    <w:p>
      <w:r>
        <w:t>'$ !"((((((</w:t>
      </w:r>
    </w:p>
    <w:p>
      <w:r>
        <w:t>) *))++)))*,+</w:t>
      </w:r>
    </w:p>
    <w:p>
      <w:r>
        <w:t>!"# "$%&amp;'"!(() ) $*</w:t>
      </w:r>
    </w:p>
    <w:p>
      <w:r>
        <w:t>+, ------. /,,,0 1 23. ,, 4 5/, ,* !*</w:t>
      </w:r>
    </w:p>
    <w:p>
      <w:r>
        <w:t>6,5,53,/7,3,8, 9, 52:6 ;.45400/,2,, ,2* !.+*------,0343,1 43 + 1 9; 1 3, '' ?/"= /8 0,00, @A0,,/,01#(?/"=* &gt;*</w:t>
      </w:r>
    </w:p>
    <w:p>
      <w:r>
        <w:t>0,, $! 3, !((). 6 0 3,/ 1 4,00.55,,4,$',0$,B00 ,,,2$%0/7$%#&amp;9 6)&gt;$*($;*48,, /50/./54/7,* #*</w:t>
      </w:r>
    </w:p>
    <w:p>
      <w:r>
        <w:t>,/,15!$/,!(().+*------52 ,7/,,,B0,,50,0.1,*</w:t>
      </w:r>
    </w:p>
    <w:p>
      <w:r>
        <w:t>05/3,0,,3,05//30. /53,30=,00BC//B,. D4, ,,D, 3, ,B0, 1 0* 40, 5@ 572/5.14,4,,455, 6 3, /0 1 88, 30,B, /5 05* B,,108B#3,!((),30/8.E. 05, /8 7 7. ,2/ 0,D. 30=,* '*</w:t>
      </w:r>
    </w:p>
    <w:p>
      <w:r>
        <w:t>4,/5,55,.$&gt;F,!((). +*------00D4,3,45,30=,D B,40,5,*3,00C5,06 3,* 523,B, ,6.,3,0572/4,,3,43, B,05*50BG.3D,3,/5H.3,00 3, 5 8/, , 3, ,,D0 D4, ,0, 05/3,//3,34/4G/*</w:t>
      </w:r>
    </w:p>
    <w:p>
      <w:r>
        <w:t>6 ,,D0D4,30,B,,D4,0,4C5,30=, BB057* )*</w:t>
      </w:r>
    </w:p>
    <w:p>
      <w:r>
        <w:t>!( F, !((). 4,00 /, ,7 0 5, 5050B$&amp;F,!(()./1/IJ!#(* .</w:t>
      </w:r>
    </w:p>
    <w:p>
      <w:r>
        <w:t>$</w:t>
      </w:r>
    </w:p>
    <w:p>
      <w:r>
        <w:t>!(#K*' $*!$K J$(&amp;'!;* ,0$4 28 ,, ,2 $ $*$$K J$!$$!).$%%#''&gt;;*</w:t>
      </w:r>
    </w:p>
    <w:p>
      <w:r>
        <w:t>6F,5,7B00/,2LC23,1 4,0,4,0.05/3,/C,/,0#1 !(?/"=,,B,082D,F,B,,/53,/ 4,$',0 ;* &gt;*</w:t>
      </w:r>
    </w:p>
    <w:p>
      <w:r>
        <w:t>452.05/3,,000$'?/"=52 0,/80,0.,48,4583,0,, 54,$',0 "# "$%&amp;'"!(()</w:t>
      </w:r>
    </w:p>
    <w:p>
      <w:r>
        <w:t>* D D,B,, 4 57,,0 . , 3, ,5/,,52/D 50 50 =30 5 F8/ B* J// BB.,55,F85050,,4,B,* F8 /,,,B 5 40 F8/ 50 D 4, /B0,,,B,,F8 50 D , , 4 5 5, ,0,. 4, C, 53 3 4550,, , 1 0. , 4550,, 1 D4,30F850=,/CB,0., F850450,0D,,.5,,D, =13,,28,,* BB.,3,403, 5 5,7 D 0,0 , , /, 50, 5 F8/ 550 B0 /M/ B, 9 J $(% 7 !( ) 50,0;*</w:t>
      </w:r>
    </w:p>
    <w:p>
      <w:r>
        <w:t>.5050B45F8/50.D ,7045,05,5,,B.030D00/ B,0,,3C,, 5050* C0D1,.,7/,,,B ,D05/3,7F,B5.3, 452.M,/50.400/,,B7F,B D ,B/08,8 4050,0*41 D6 ,,B,803,/* '*</w:t>
      </w:r>
    </w:p>
    <w:p>
      <w:r>
        <w:t>3 D, 502. /, 0,, D0. 0*</w:t>
      </w:r>
    </w:p>
    <w:p>
      <w:r>
        <w:t>0//IJ&gt;((* /,1=86 *</w:t>
      </w:r>
    </w:p>
    <w:p>
      <w:r>
        <w:t>PPPPP - )+ ) ./0'"1!2 037,F0!$/,!(()5+,------ 0,,3,/7,3,8,$!3,!((),,B,8 3,/K</w:t>
      </w:r>
    </w:p>
    <w:p>
      <w:r>
        <w:t>#"# "$%&amp;'"!(() 0'2 4/K 0,,D0K /1=84,,/00//IJ&gt;((* K , D. B/0/ C , &amp;! ,3 , B00 ,7 B00$)F,!((#9J 6$) .53,553, 0,D C ,, 4, &gt;! J* 50 M 5,2 5, . ,3D0 // /G 53. ,3 M F, 1 43,K //,D50M1+,------,,D43,/7, 3,8,14BB,B001* 6,08:+*G=2.50,.+/I,.F8* /,7/,,,B: 8BB,2 F,F**,*:</w:t>
      </w:r>
    </w:p>
    <w:p>
      <w:r>
        <w:t>*</w:t>
      </w:r>
    </w:p>
    <w:p>
      <w:r>
        <w:t>50,:</w:t>
      </w:r>
    </w:p>
    <w:p>
      <w:r>
        <w:t>J*G=2</w:t>
      </w:r>
    </w:p>
    <w:p>
      <w:r>
        <w:t>5,B/M00//,D0C5,*</w:t>
      </w:r>
    </w:p>
    <w:p>
      <w:r>
        <w:t>23.</w:t>
      </w:r>
    </w:p>
    <w:p>
      <w:r>
        <w:t>8BB,2: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