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ATA/22/2006 vom 17. Januar 2006</w:t>
      </w:r>
    </w:p>
    <w:p>
      <w:r>
        <w:t>GE Cour de justice, 2006-01-17, DE</w:t>
      </w:r>
    </w:p>
    <w:p>
      <w:r>
        <w:rPr>
          <w:b/>
        </w:rPr>
        <w:t xml:space="preserve">Quelle: </w:t>
      </w:r>
      <w:r>
        <w:t>https://mcp.opencaselaw.ch/entscheid/ge_gerichte_ATA_22_2006</w:t>
      </w:r>
    </w:p>
    <w:p>
      <w:r>
        <w:t>FR: GE_GERICHTE ATA/22/2006 du 17 janvier 2006</w:t>
      </w:r>
    </w:p>
    <w:p>
      <w:r>
        <w:t>IT: GE_GERICHTE ATA/22/2006 del 17 gennaio 2006</w:t>
      </w:r>
    </w:p>
    <w:p>
      <w:pPr>
        <w:pStyle w:val="Heading2"/>
      </w:pPr>
      <w:r>
        <w:t>Volltext</w:t>
      </w:r>
    </w:p>
    <w:p>
      <w:r>
        <w:t>!"##########</w:t>
      </w:r>
    </w:p>
    <w:p>
      <w:r>
        <w:t>$ %</w:t>
      </w:r>
    </w:p>
    <w:p>
      <w:r>
        <w:t>"</w:t>
      </w:r>
    </w:p>
    <w:p>
      <w:r>
        <w:t>&amp;</w:t>
      </w:r>
    </w:p>
    <w:p>
      <w:r>
        <w:t>!"## "$#%&amp;"!''&amp; " #(</w:t>
      </w:r>
    </w:p>
    <w:p>
      <w:r>
        <w:t>)*+,,,,,,,,,,-*.../01/.2. /!!3!''#24. -54/. /*.6 . 7.8./ 98 4. 7.. ** . . /*.6 . *. :. 2..6:( !% 4/8. !''!- )* +,,,,,,,,,, 85/ * 7.**.. /;* * 7..2. 2 *. 7 2 *? **.6/25( @(</w:t>
      </w:r>
    </w:p>
    <w:p>
      <w:r>
        <w:t>87/.;*.-22*.. .7.8./4.2/A;./.6. 4B..;.(7..6!#*.!''!-.9=/ / . /.6 0 7.// 2 7.4* 67 /. *..? 2/*/*. 67. . 0 /4.. 6 . 242.?..;8.2/*/*.A9( $(</w:t>
      </w:r>
    </w:p>
    <w:p>
      <w:r>
        <w:t>4/5440)*+,,,,,,,,,,A.=24</w:t>
      </w:r>
    </w:p>
    <w:p>
      <w:r>
        <w:t>.C A..22 .- )* +,,,,,,,,,, A.. 2*. 6 2 . !D *. !''!- 5 4/ 0 4.*/ 0 )*+,,,,,,,,,,624/..2/0..;8=( *E* .- . /. 2/.4./ 67 22.. 7. FF 9;* 7/4/-)*+,,,,,,,,,,8.-2*.*2-/.; 2/*/*.G 0 44- .2. = *( 8. . /8/2224/2*2/./ 2/.2?.-4/2/.=./.8 /*.2.AA7.//*.. 6./( &amp;(</w:t>
      </w:r>
    </w:p>
    <w:p>
      <w:r>
        <w:t>2.*2 !''@- )* +,,,,,,,,,, ../ ? 2;.=*22/2/*/*.( H(</w:t>
      </w:r>
    </w:p>
    <w:p>
      <w:r>
        <w:t>./!8.!''$-5.4*/)*+,,,,,,,,,, 69;24/2*.2..68./8/ 48?*2/*/*.678.*.(I *(I 4- 8. E *(</w:t>
      </w:r>
    </w:p>
    <w:p>
      <w:r>
        <w:t>( 44 7.5=928.722/..8..7... 7?..-.07/;./.*2..2?4.- 22../7/;./L "FD"!''HD4/8.!''HG "$D%"!''! !D3!''!G )"#'F"!''##F3!''#/4/./N(</w:t>
      </w:r>
    </w:p>
    <w:p>
      <w:r>
        <w:t>722...20**..//*..:A9 /.?.AA/...*/A6..86..8:-2 2*( F(</w:t>
      </w:r>
    </w:p>
    <w:p>
      <w:r>
        <w:t>/.. ?.. 67 8. ;8* * 2..2 &lt;..6 ../ 67 A *.9 A6 .*&lt;.7/6./( /;-.?4//7/ . 2 7./ .9 . 6 6 .*.4*.?-678... 8..4.-.//2/*.4?&lt;.48.. 7 . .( 7?.. / 2 4. 67 . 2../.*E*67.2/4/?(67 /.. . / 2 7?..- . 44. 2 6 *.8. 4*/..?-.46/..22.?.. /L +#!%#FF.(!(#2(#%!N( 22/0=*.9 ?..7/..-..*.?4// *.9( %(</w:t>
      </w:r>
    </w:p>
    <w:p>
      <w:r>
        <w:t>729- */*. 2/.*.. // &lt;;/ .44. 2 . 242.6= .=2../(/..-/./ 29;24-7.?..(I*.8.224. *..4R?7?..L*28 +#!D !@!-.(@(@N(</w:t>
      </w:r>
    </w:p>
    <w:p>
      <w:r>
        <w:t>..- 47..2/=.9* 8. */*. 24.* 4/- 7 2 . *2**.6..4.224(</w:t>
      </w:r>
    </w:p>
    <w:p>
      <w:r>
        <w:t>7.- 29 **.. /- )*+,,,,,,,,,, 7 2 / 4 7 *.9 *...( D(</w:t>
      </w:r>
    </w:p>
    <w:p>
      <w:r>
        <w:t>2.*4/-&lt;/(..;-. 22B7/**L(@@N(</w:t>
      </w:r>
    </w:p>
    <w:p>
      <w:r>
        <w:t>SSSSS</w:t>
      </w:r>
    </w:p>
    <w:p>
      <w:r>
        <w:t>#'"## "$#%&amp;"!''&amp;</w:t>
      </w:r>
    </w:p>
    <w:p>
      <w:r>
        <w:t>' "(</w:t>
      </w:r>
    </w:p>
    <w:p>
      <w:r>
        <w:t>)*+,!- /8?.&lt;/!&amp;8*?!''&amp;2)*+,,,,,,,,,, /..22..4/./*.6. !%?!''&amp;G +,.- &lt;G .6R.R22BR/**G **.6 2/ /.. 0 )* +,,,,,,,,,,- 0 4/ . /*.6.-8.&lt;..67.8./-..67/2* 7..2?.6( I./;M)*T.-2/.22/G ).IAAC.-**? ***..7.8./M ;44.9M</w:t>
      </w:r>
    </w:p>
    <w:p>
      <w:r>
        <w:t>(.</w:t>
      </w:r>
    </w:p>
    <w:p>
      <w:r>
        <w:t>2/.22/M</w:t>
      </w:r>
    </w:p>
    <w:p>
      <w:r>
        <w:t>(T.</w:t>
      </w:r>
    </w:p>
    <w:p>
      <w:r>
        <w:t>2.4*/..//**.6/=2.(</w:t>
      </w:r>
    </w:p>
    <w:p>
      <w:r>
        <w:t>98-</w:t>
      </w:r>
    </w:p>
    <w:p>
      <w:r>
        <w:t>;44.9M</w:t>
      </w:r>
    </w:p>
    <w:p>
      <w:r>
        <w:t>##"## "$#%&amp;"!''&amp;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