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ATA/22/2005 vom 18. Januar 2005</w:t>
      </w:r>
    </w:p>
    <w:p>
      <w:r>
        <w:t>GE Cour de justice, 2005-01-18, DE</w:t>
      </w:r>
    </w:p>
    <w:p>
      <w:r>
        <w:rPr>
          <w:b/>
        </w:rPr>
        <w:t xml:space="preserve">Quelle: </w:t>
      </w:r>
      <w:r>
        <w:t>https://mcp.opencaselaw.ch/entscheid/ge_gerichte_ATA_22_2005</w:t>
      </w:r>
    </w:p>
    <w:p>
      <w:r>
        <w:t>FR: GE_GERICHTE ATA/22/2005 du 18 janvier 2005</w:t>
      </w:r>
    </w:p>
    <w:p>
      <w:r>
        <w:t>IT: GE_GERICHTE ATA/22/2005 del 18 gennaio 2005</w:t>
      </w:r>
    </w:p>
    <w:p>
      <w:pPr>
        <w:pStyle w:val="Heading2"/>
      </w:pPr>
      <w:r>
        <w:t>Regeste</w:t>
      </w:r>
    </w:p>
    <w:p>
      <w:r>
        <w:t>Résumé: Cet arrêt analyse les déductions requises en matière d'impôts directs cantonaux par le contribuable et refusées par les autorités inférieures. Sont traités comme points de droit: l'application de l'ancienne LCP, l'application de la LPFisc en matière de procédure, la notion de prescription du droit de taxer au sens de l'article 368 aLCP, le droit d'être entendu, la levée du secret fiscal, le fardeau de la preuve en matière fiscale, et la convention de fiducie.</w:t>
      </w:r>
    </w:p>
    <w:p>
      <w:pPr>
        <w:pStyle w:val="Heading2"/>
      </w:pPr>
      <w:r>
        <w:t>Volltext</w:t>
      </w:r>
    </w:p>
    <w:p>
      <w:r>
        <w:t>!</w:t>
      </w:r>
    </w:p>
    <w:p>
      <w:r>
        <w:t>"# !$%%%%%%%%%% !""""""""""#$ $</w:t>
      </w:r>
    </w:p>
    <w:p>
      <w:r>
        <w:t>% &amp;'</w:t>
      </w:r>
    </w:p>
    <w:p>
      <w:r>
        <w:t>'&amp;'(((&amp;'( (() *' +</w:t>
      </w:r>
    </w:p>
    <w:p>
      <w:r>
        <w:t>' &amp;(&amp;'(</w:t>
      </w:r>
    </w:p>
    <w:p>
      <w:r>
        <w:t>&amp;'()*&amp; (++)(',,- (</w:t>
      </w:r>
    </w:p>
    <w:p>
      <w:r>
        <w:t>*$</w:t>
      </w:r>
    </w:p>
    <w:p>
      <w:r>
        <w:t>%..*/01*23+45.11 1%61 %71&amp; 895 :%5.11 1%%61;16%. &gt; % 51 % % ; ?5 %11 0 1 @ 1.A %@ %..@71&amp;89;8*.1*23B4.% 16?51 1 %.111C8D ?51E%E1 1D1 1D 1 * 1 $ ' $ % 1&gt;&gt; 1 %? 1D1 C % C 5.11 1%4 1%61511-,01*23+$</w:t>
      </w:r>
    </w:p>
    <w:p>
      <w:r>
        <w:t>#5 1D14 .%1 1? 4 1.% FG %% A D % 1&gt;&gt;4 A D % . 14 F%4.%1 D4% 50 1. % 1&gt;&gt;$ %.&gt;@1. 11% % %E4%D C.$ .1 .4% 1&gt;&gt;.&gt;1 5%E1.A ? % 1&gt;&gt;0 1.181.1 411 1.D%1.1 1% % 4 5 % %.111 #14 5 % 1D1 %%.1? #1 D1 G% 1 5 %1 6114% 1 1 5.11 $ '$</w:t>
      </w:r>
    </w:p>
    <w:p>
      <w:r>
        <w:t>G4')0D1*22'45 :% 161C51 1? @ 1% 5%661%*23+C*22*4?16% 5%&gt;0 1 1G$1 51.A 1 1D. 61@%..1 9</w:t>
      </w:r>
    </w:p>
    <w:p>
      <w:r>
        <w:t>%*23+</w:t>
      </w:r>
    </w:p>
    <w:p>
      <w:r>
        <w:t>H:-,,I,,,$&amp;</w:t>
      </w:r>
    </w:p>
    <w:p>
      <w:r>
        <w:t>%*233</w:t>
      </w:r>
    </w:p>
    <w:p>
      <w:r>
        <w:t>H:-,,I,,,$&amp;</w:t>
      </w:r>
    </w:p>
    <w:p>
      <w:r>
        <w:t>%*232</w:t>
      </w:r>
    </w:p>
    <w:p>
      <w:r>
        <w:t>H:/I3'/I,,,$&amp;</w:t>
      </w:r>
    </w:p>
    <w:p>
      <w:r>
        <w:t>%*22,</w:t>
      </w:r>
    </w:p>
    <w:p>
      <w:r>
        <w:t>H:/I3'/I,,,$&amp;</w:t>
      </w:r>
    </w:p>
    <w:p>
      <w:r>
        <w:t>%*22*</w:t>
      </w:r>
    </w:p>
    <w:p>
      <w:r>
        <w:t>H:*I,,,I,,,$&amp;</w:t>
      </w:r>
    </w:p>
    <w:p>
      <w:r>
        <w:t>@ 1% 1 %.G1?.H:*I,,,$&amp;F$ -$</w:t>
      </w:r>
    </w:p>
    <w:p>
      <w:r>
        <w:t>% 1&gt;&gt;%. 1%% &gt;%@*+6D1 *22'4 % 11. % 0 1. 11.1 C 8D4 &gt;111. .% %..&gt; @ 1%$ )$</w:t>
      </w:r>
    </w:p>
    <w:p>
      <w:r>
        <w:t>@ 1% % 1 1G1 %4 % @ 1%5%661% 51.A 61 % *23+&amp;*2334?% 61 5%&gt;0 5J 1&gt;6')D1*22B$ 1&gt; 6 @.1 ? 1% 50 1. 11.1 % 1&gt;&gt; 6% 5 1 - 1 * 1 $ :$ % ? % 1%1 4%.11% %D1 C8D$</w:t>
      </w:r>
    </w:p>
    <w:p>
      <w:r>
        <w:t>&amp;-()*&amp; (++)(',,- /$</w:t>
      </w:r>
    </w:p>
    <w:p>
      <w:r>
        <w:t>1 %.. B .1 *22B4 5 : 16%. % 1&gt;&gt; 5%D 5%D161 1%5 1---% 5*22' *22-$ B$</w:t>
      </w:r>
    </w:p>
    <w:p>
      <w:r>
        <w:t>#1 C5 :1 4% 1&gt;&gt;.1-,01 *22B4 1% 61 *22, *22* K. .1 %.G 1D %. %. &gt;$ +$</w:t>
      </w:r>
    </w:p>
    <w:p>
      <w:r>
        <w:t>1% 61 *22,4 % 1&gt;&gt; 11? 6% 1.%&gt;C8DH:BI--)I3)-$&amp; D1.%&gt;1@1 $ 3$</w:t>
      </w:r>
    </w:p>
    <w:p>
      <w:r>
        <w:t>1% 61 *22*4 % 1&gt;&gt; % 6% 1.%&gt;C8DH:'I*),I2-/$&amp; H:-/)I)')$&amp;$ 2$</w:t>
      </w:r>
    </w:p>
    <w:p>
      <w:r>
        <w:t>'-% %&gt;*22B45 :.% 1&gt;&gt;16%11 18 16%. 1%% 1%1 $#%1 % 1&gt;&gt;415 1 GG%5 14%D.&gt;*22B4C6%1 1 %. D1 G. 61 D%% % C 1 1%15 %1 @ 1%%F1 1 4.18C1611 1% D%1 61$ 2$</w:t>
      </w:r>
    </w:p>
    <w:p>
      <w:r>
        <w:t>% %D.&gt; *22B4% 5 %D C5% % 1&gt;&gt; % $ % % % 1&gt;&gt; . 1&gt;6$ *,$</w:t>
      </w:r>
    </w:p>
    <w:p>
      <w:r>
        <w:t>'*0D1*22+45 :11%. 1% E0%1 ? &gt;%@ 161 161D 9</w:t>
      </w:r>
    </w:p>
    <w:p>
      <w:r>
        <w:t>%*233 &gt;% 161 16 @ 1% 5%661 7D 1.%&gt; H:*,I*+'I2,,$&amp;;5.% % CEH:-IB3/I2,,$-,L</w:t>
      </w:r>
    </w:p>
    <w:p>
      <w:r>
        <w:t>%*232 &gt;% 161 16 @ 1% 5%661 7D 1.%&gt; H:-I/+2I*B+$&amp; 6% 1.%&gt; H: 2I)+'I2,,$&amp;; 5 .% % C EH:*I-3/I3'*$+/;L</w:t>
      </w:r>
    </w:p>
    <w:p>
      <w:r>
        <w:t>%*22, &gt;% 161 16 @ 1%5%6617D1.%&gt;H: '/I,-)I/*/$&amp; 6% 1.%&gt;H:*2I-3BI2*,$&amp;;5.% % CE H:2I-/,I,3,$2,;L</w:t>
      </w:r>
    </w:p>
    <w:p>
      <w:r>
        <w:t>%*22* &gt;% 161 16 @ 1% 5%661 7D 1.%&gt; , 6% 1.%&gt; H: )BI/B'I-B,$&amp;; 5 .% % C E H:)B'I/22$-,;</w:t>
      </w:r>
    </w:p>
    <w:p>
      <w:r>
        <w:t>#5G1 5 @ 1% *23+4 @ 1% 5%661 *23+ %61. 7 % CEH:2*I)BB$-/;$</w:t>
      </w:r>
    </w:p>
    <w:p>
      <w:r>
        <w:t>&amp;)()*&amp; (++)(',,- **$</w:t>
      </w:r>
    </w:p>
    <w:p>
      <w:r>
        <w:t>5% 11%4% 1&gt;&gt;%)6D1*22+4 %8%..11% %%. 1851.A 71&amp;89</w:t>
      </w:r>
    </w:p>
    <w:p>
      <w:r>
        <w:t>*22+$ *'$</w:t>
      </w:r>
    </w:p>
    <w:p>
      <w:r>
        <w:t>.4 5 : 8 %1 %D 16%. 1% ?5 11 J C 16 @ 1% 1 1G14 114 % ?1 1 .1 1% &gt;61 %1 1..%&gt;118$.D11%5 :1 ')D1*22B %5.11 1%81&gt;64?150 J '-01 *22371D&gt;11 % 1D ;$ *-$</w:t>
      </w:r>
    </w:p>
    <w:p>
      <w:r>
        <w:t>'+.',,-4 $5.11 1% 1 G1 1.C%1 1% @ 1% *23+C*22*4. %D@?5D1 %D 8D%1%&gt; 0G 51 1% %1 5 %1 $ 5 4 % 5 &gt;1. @ 1%5%66166 @@161@*23+C*2324 1%1 5 . 4 % ?5 1 G1 1. C 161 5 &gt;1. %C %@ @ 1% 5%66145.11 1% 1 6%C 161%5 &gt;1. % C 11%18%1% 14 %% @ 1%5%66111 1$ @.111%&gt; 1861G %D1 % . % % 1%1..%&gt;118 5 %1 @ 1%$</w:t>
      </w:r>
    </w:p>
    <w:p>
      <w:r>
        <w:t>1. .1 % % 1&gt;&gt; ? 51.%1 1%% D1 J 61 &gt;1D 7F166%. D@11%. 1%'*0D1*22+;9</w:t>
      </w:r>
    </w:p>
    <w:p>
      <w:r>
        <w:t>&amp;/()*&amp; (++)(',,-</w:t>
      </w:r>
    </w:p>
    <w:p>
      <w:r>
        <w:t>11%. 1% 11%%..11% D*23+</w:t>
      </w:r>
    </w:p>
    <w:p>
      <w:r>
        <w:t>-,,I,,,</w:t>
      </w:r>
    </w:p>
    <w:p>
      <w:r>
        <w:t>-,,I,,, D*23+% @</w:t>
      </w:r>
    </w:p>
    <w:p>
      <w:r>
        <w:t>-,,I-,,</w:t>
      </w:r>
    </w:p>
    <w:p>
      <w:r>
        <w:t>-,,5,,,</w:t>
      </w:r>
    </w:p>
    <w:p>
      <w:r>
        <w:t>:% *23+</w:t>
      </w:r>
    </w:p>
    <w:p>
      <w:r>
        <w:t>,</w:t>
      </w:r>
    </w:p>
    <w:p>
      <w:r>
        <w:t>*,IB,,53-) :% *23+% @</w:t>
      </w:r>
    </w:p>
    <w:p>
      <w:r>
        <w:t>,</w:t>
      </w:r>
    </w:p>
    <w:p>
      <w:r>
        <w:t>*,IB,,53-)</w:t>
      </w:r>
    </w:p>
    <w:p>
      <w:r>
        <w:t>D*233</w:t>
      </w:r>
    </w:p>
    <w:p>
      <w:r>
        <w:t>*,I*+'I2,,</w:t>
      </w:r>
    </w:p>
    <w:p>
      <w:r>
        <w:t>'IB3353*+ D*233% @</w:t>
      </w:r>
    </w:p>
    <w:p>
      <w:r>
        <w:t>*,I*+'I2,,</w:t>
      </w:r>
    </w:p>
    <w:p>
      <w:r>
        <w:t>-I)-/5+)'</w:t>
      </w:r>
    </w:p>
    <w:p>
      <w:r>
        <w:t>:% *233</w:t>
      </w:r>
    </w:p>
    <w:p>
      <w:r>
        <w:t>,</w:t>
      </w:r>
    </w:p>
    <w:p>
      <w:r>
        <w:t>2I+,)53B+ :% *233% @</w:t>
      </w:r>
    </w:p>
    <w:p>
      <w:r>
        <w:t>,</w:t>
      </w:r>
    </w:p>
    <w:p>
      <w:r>
        <w:t>2I+,)53B+</w:t>
      </w:r>
    </w:p>
    <w:p>
      <w:r>
        <w:t>D*232</w:t>
      </w:r>
    </w:p>
    <w:p>
      <w:r>
        <w:t>-I/+2I*B+</w:t>
      </w:r>
    </w:p>
    <w:p>
      <w:r>
        <w:t>-I/3-5/-+ D*232% @</w:t>
      </w:r>
    </w:p>
    <w:p>
      <w:r>
        <w:t>)I))/I)/*</w:t>
      </w:r>
    </w:p>
    <w:p>
      <w:r>
        <w:t>BI,+-53/2</w:t>
      </w:r>
    </w:p>
    <w:p>
      <w:r>
        <w:t>:% *232</w:t>
      </w:r>
    </w:p>
    <w:p>
      <w:r>
        <w:t>2I)+'I2,,</w:t>
      </w:r>
    </w:p>
    <w:p>
      <w:r>
        <w:t>+I)+,53)B :% *232% @</w:t>
      </w:r>
    </w:p>
    <w:p>
      <w:r>
        <w:t>2I)+'I2,,</w:t>
      </w:r>
    </w:p>
    <w:p>
      <w:r>
        <w:t>+I)+,53)B</w:t>
      </w:r>
    </w:p>
    <w:p>
      <w:r>
        <w:t>D*22,</w:t>
      </w:r>
    </w:p>
    <w:p>
      <w:r>
        <w:t>'/I,-)I/*/</w:t>
      </w:r>
    </w:p>
    <w:p>
      <w:r>
        <w:t>BIB3)5-*2 D*22,% @</w:t>
      </w:r>
    </w:p>
    <w:p>
      <w:r>
        <w:t>'BI32*I,,/</w:t>
      </w:r>
    </w:p>
    <w:p>
      <w:r>
        <w:t>3I-//53+)</w:t>
      </w:r>
    </w:p>
    <w:p>
      <w:r>
        <w:t>:% *22,</w:t>
      </w:r>
    </w:p>
    <w:p>
      <w:r>
        <w:t>*2I-3BI2*,</w:t>
      </w:r>
    </w:p>
    <w:p>
      <w:r>
        <w:t>'I),*52+2 :% *22,% @</w:t>
      </w:r>
    </w:p>
    <w:p>
      <w:r>
        <w:t>',I*)'I+B3</w:t>
      </w:r>
    </w:p>
    <w:p>
      <w:r>
        <w:t>'I),*52+2</w:t>
      </w:r>
    </w:p>
    <w:p>
      <w:r>
        <w:t>D*22*</w:t>
      </w:r>
    </w:p>
    <w:p>
      <w:r>
        <w:t>,</w:t>
      </w:r>
    </w:p>
    <w:p>
      <w:r>
        <w:t>, D*22*% @</w:t>
      </w:r>
    </w:p>
    <w:p>
      <w:r>
        <w:t>,</w:t>
      </w:r>
    </w:p>
    <w:p>
      <w:r>
        <w:t>, :% *22*</w:t>
      </w:r>
    </w:p>
    <w:p>
      <w:r>
        <w:t>)BI/B'I-B,</w:t>
      </w:r>
    </w:p>
    <w:p>
      <w:r>
        <w:t>'I),*52+2 :% *22*% @</w:t>
      </w:r>
    </w:p>
    <w:p>
      <w:r>
        <w:t>)BI+/*I*B3</w:t>
      </w:r>
    </w:p>
    <w:p>
      <w:r>
        <w:t>'I),*52+2</w:t>
      </w:r>
    </w:p>
    <w:p>
      <w:r>
        <w:t>*)$</w:t>
      </w:r>
    </w:p>
    <w:p>
      <w:r>
        <w:t>% 11%1 4% 1&gt;&gt;% +.1',,-$ #% % % ? .1 1% D 6% 1.%&gt; % *23+ C *22*4 1 ?5 1 %.&gt; % 1 1?. 5G. 1% 1 1D @ . % 1 1G1@ 1% % 5 %1 161$</w:t>
      </w:r>
    </w:p>
    <w:p>
      <w:r>
        <w:t>1%61*23+</w:t>
      </w:r>
    </w:p>
    <w:p>
      <w:r>
        <w:t>:% 1.%&gt;</w:t>
      </w:r>
    </w:p>
    <w:p>
      <w:r>
        <w:t>*$#$$ """"""""""</w:t>
      </w:r>
    </w:p>
    <w:p>
      <w:r>
        <w:t>% % 1 ? ),M1 #D1 ?1%1@H:*I',,I,,,$&amp;$. H:-I/,,I,,,$&amp;1 KJ 1%. % 11 1%$#% 1 % % 1J $%1 D% 41 5. 1 %61. 18$5G11 5 4 #""""""""""# ',.1*23+ . 5%%.1&gt;1?4?1611 5. H:-I/,,I,,,$&amp;4&gt;1?5 5 :4 5 4%.5F '+%K *23+ % 1%26D1*232$% %11 51 1% H: *I*B'I/,,$&amp; 1D 5 :$.% %%1 C.%1 11@5F 5 % .1 % % % $ 1% ?1 5 .1 6 D$ #% % 1&gt;&gt;4 %. &gt;1 #"""""""""" 1 KJ 1%. $%. .% 1 ? 6% 1.%&gt;D1 5 1%%1 1.$ 114?% &amp; % 5 1 ? *(B8.4 1@ 5F 5.&gt; 1 H:)I*/,I,,,$&amp;4 1@ D1 1% 5 . FE% F1 H:*I3'/I,,,$&amp;4%H:'I-'/I,,,$&amp;D1 61. L8 %D 1% % 1 GG. &gt;1 5D1 C H: -I3/,I,,,$&amp;$ % %11 51 1% 71&amp;89 %. &gt;; % #""""""""""$ ?1 G. 1&gt; ?51 . % 14 % 1% %1% 16 C 5 . $ 614% .1 1 %1 1%% 4CD%1?51 ?H:/,I,,,$&amp;6% 1.%&gt;$</w:t>
      </w:r>
    </w:p>
    <w:p>
      <w:r>
        <w:t>-$#$$""""""""""</w:t>
      </w:r>
    </w:p>
    <w:p>
      <w:r>
        <w:t>%D 1% 1%1G.1% 4C @ 01 *23)4 .% 1 5?11 1% % @ 1 1 &amp; 1% %1 % 1@ % H: /I',,I,,,$&amp;$ 1-*.&gt;*23+ &gt;1#:"""""""""" G1 . GD % 1% 6% % 11 4 8 1&gt; 1%&gt;61H:'I/'/I''-$&amp;$% 1&gt;&gt;5E 11 ?% */M46% 5 1 ?H:-+3I+3-$&amp;$.5 %1 %. &gt;4 ?1% 1% 1%18%1% .% 5 . % 1%$ %11 614?5 :%1 ?1%1%. %1 % 5 &gt;1?5 15 . $</w:t>
      </w:r>
    </w:p>
    <w:p>
      <w:r>
        <w:t>)$#$$""""""""""</w:t>
      </w:r>
    </w:p>
    <w:p>
      <w:r>
        <w:t>&amp;+()*&amp; (++)(',,-</w:t>
      </w:r>
    </w:p>
    <w:p>
      <w:r>
        <w:t># &gt; %. D %14 &gt; 1 %1 1-*.&gt;*23B166 % %.% % H:/2,I,,,$&amp;$% .1 1 ?5. 6% 1 1. &gt; 5E %. &gt;1 #""""""""""# 16C % 1%$</w:t>
      </w:r>
    </w:p>
    <w:p>
      <w:r>
        <w:t>/$#$$ """"""""""</w:t>
      </w:r>
    </w:p>
    <w:p>
      <w:r>
        <w:t>1% # % % .% H: -I**/I,,,$&amp;4 %% C/,M1@G%&gt;$#%% 4 % 1C 11 1%CH:,$% .C ?%1 %. &gt;111 16H:/,I,,,$&amp;$%4 5 : 1. ?51 5E D1 1 5. 1% . 1 5 .% $</w:t>
      </w:r>
    </w:p>
    <w:p>
      <w:r>
        <w:t>+$#$$""""""""""</w:t>
      </w:r>
    </w:p>
    <w:p>
      <w:r>
        <w:t>*23) 11 #% 1@ % 1 H:*I3',I,,,$&amp;4 %1 H:B,BIBB+$&amp;$% 1&gt;&gt;1 ),4/M1 CN"""""""""" # $ 51 5 :4 5% J $ % 1. DF ? % 1 . H:*I+/,I,,,$&amp; 1 %61.5 1/%D 1%D '01 *23+$.1 1 %?6% 5D1 CH:'-I---$&amp;$</w:t>
      </w:r>
    </w:p>
    <w:p>
      <w:r>
        <w:t>3$#$$H""""""""""</w:t>
      </w:r>
    </w:p>
    <w:p>
      <w:r>
        <w:t>% 4 %1 H:)B,I,,,$&amp; 6% %D 1%) .&gt;*23)$#%% 41G%5 . 61G C5 1- 1 %D 1%4 %1 H: *I'-/I,,,$&amp;$ ?1 % ? 1 .% 4%1 H:)**IBBB$&amp;4%1 % 1%41 D1.%&gt;C H:)3I--)$&amp;$</w:t>
      </w:r>
    </w:p>
    <w:p>
      <w:r>
        <w:t>&amp;3()*&amp; (++)(',,-</w:t>
      </w:r>
    </w:p>
    <w:p>
      <w:r>
        <w:t>114% % 6% 1.%&gt;H:*,IB,,I3-)$&amp;?11 1&gt; % 5 61 *23+4 % C ?5 1.1 C H:3*,I)/,$&amp;$ @ 1%*233</w:t>
      </w:r>
    </w:p>
    <w:p>
      <w:r>
        <w:t>(D1.%&gt;</w:t>
      </w:r>
    </w:p>
    <w:p>
      <w:r>
        <w:t>*$#$$ """"""""""</w:t>
      </w:r>
    </w:p>
    <w:p>
      <w:r>
        <w:t>1 1G% &gt;611.%&gt; D 1% %1 F166 $ #% % 4 % &gt;61 % 1% %D1 CH:-/*I''/$&amp;$</w:t>
      </w:r>
    </w:p>
    <w:p>
      <w:r>
        <w:t>'$#$$ """"""""""</w:t>
      </w:r>
    </w:p>
    <w:p>
      <w:r>
        <w:t>D % 1 1 &amp; 1% %1 4 ?1 *+ %D.&gt; *23B % % .% % H: BI'-,I,,,$&amp;4 66 '/6D1*23+%1@H:BIB,,I,,,$&amp;$ 1% .1 %D 1% 611 %1 % 4 ? .% 1 ? 11 1% 5D1 C /,M % 1%$ % 1&gt;&gt; 1 8 . 1% 5 .% H: *3I),,$&amp; %% .&gt;%. 61D ?% %. F &amp;D$ %..11%6 1%.% 16?.% 1 %D % 50% D1.%&gt;$% .G. 1%-M7H:22I,,,$&amp;;DC#""""""""""# %66%.. .%E D .%1GG %. &gt;$ % C D H:3BI,,,$&amp; 4 % ? %..11% &gt;% 1 C D 1.%&gt; H:',-I),,$&amp;$</w:t>
      </w:r>
    </w:p>
    <w:p>
      <w:r>
        <w:t>-$#$$""""""""""</w:t>
      </w:r>
    </w:p>
    <w:p>
      <w:r>
        <w:t>&gt;1 .1 1?% 1&gt;61 H:*B/I,,,$&amp;5?11 1%1D *23+5 11 1% %1 $% .?%1 % 1%5 &gt;1. 615F 61G %D 1%1%5 1%-%D.&gt;*23B (% ?51 1 %1 ?1 %1 %. 61$ 51 D F166 H: ',I,,,$&amp;$ %11 G. 51 1% %. &gt; % .% ? %..11% D C #"""""""""" # .% 1 C</w:t>
      </w:r>
    </w:p>
    <w:p>
      <w:r>
        <w:t>&amp;2()*&amp; (++)(',,- H:22I,,,$&amp;$ % C &gt;61 1.1 C H: *,/I/,,$&amp;4 % ? %..11% DH:*B/I,,,$&amp;$</w:t>
      </w:r>
    </w:p>
    <w:p>
      <w:r>
        <w:t>)$#$$""""""""""</w:t>
      </w:r>
    </w:p>
    <w:p>
      <w:r>
        <w:t>1 &amp; 1% %1 ?1*/.1*23+%1@ H: -I',,I,,,$&amp;4 D '3 % %&gt; *23+ % H: -I/,,I,,,$&amp;$ %..11% .1 /,M % &gt;61 1 % 1%$ 1% . %.. D %.. H: */,I,,,$&amp;$ % %11 ? %1 1 %1 1% %D 1% 611 '+ .1 *23+ % D5 4 &gt; 1 H:+/I,,,$&amp;$.1 1 ?%&gt;615 1 ?H: )/I,,,$&amp;8 1%F%%1% 14%6%.. C5 1/ %D 1%$ . 1 51 1% 1 % 1 % 1% % %. $%11 6151 1%%. &gt;% %..11%-M4 %1 H:'BI'/,$&amp;DC#""""""""""# $</w:t>
      </w:r>
    </w:p>
    <w:p>
      <w:r>
        <w:t>/$#$$O""""""""""</w:t>
      </w:r>
    </w:p>
    <w:p>
      <w:r>
        <w:t>%1 ?1 ', 0D1 *23+ % H: )I,,,I,,,$&amp;4 DF1 0% %H:)I/,,I,,,$&amp;$@ 4% G1 % % %. 1 5 1 %... 1G$ %..11% 11 1% /,(/,$ 5 DF .1 1% . % % C &gt;61 1.%&gt; H:'/,I,,,$&amp;$% 61 D%1% 5F ?1 ?61 5F 1 CFG?$%. 61 1&amp;1461G H:-/I,,,$&amp;4% H:*+I/,,$&amp;% CFG$.1&gt; ?1 %. 61 8 % 1 % 5 %.. .%1$%11 51 1%%. &gt;%?1 %..11%-M D6D$% C&gt;611.%&gt;H:*',I,,,$&amp;$</w:t>
      </w:r>
    </w:p>
    <w:p>
      <w:r>
        <w:t>B$#$$""""""""""</w:t>
      </w:r>
    </w:p>
    <w:p>
      <w:r>
        <w:t>%..11% ?% D1 ?1).&gt;*23)4D @ 1%1 1.4 % 1 1 &amp; 1% %1 % 1@H:*I3',I,,,$&amp;$%D 1%*01*23+4% 1&gt;&gt;C N""""""""""# 1D 11 1%1..%&gt;118?51 1 4% ),4/M 1 &amp; 1%%1 %.% H:',,I,,,$&amp;$'01*23+4 % PG1 %. %%. % 1 1 &amp; 1%%1 Q451 G1 %%..H:'I-/,I,,,$&amp;$ %..11%F166 &gt;61 % H:/-,I,,,$&amp;CH:*+BIBB+$&amp; 7 5 1; 5.&gt; 61 % % .1 1%$% %. %%1%1 &amp;D %..11% 0% FG18 5% %11 ?""""""""""4</w:t>
      </w:r>
    </w:p>
    <w:p>
      <w:r>
        <w:t>&amp;*,()*&amp; (++)(',,- 5% %11 &gt;?""""""""""4 %. 16C .1 %1 $ ?1 51 1% 61 8 1%61H:**/I/,,$&amp;$</w:t>
      </w:r>
    </w:p>
    <w:p>
      <w:r>
        <w:t>+$#$$""""""""""</w:t>
      </w:r>
    </w:p>
    <w:p>
      <w:r>
        <w:t>1 &amp; 1% ?1% &gt;5%D 1% /.&gt;*23B4@ 1. 4%1@ % H:BI3',I,,,$&amp;4 D%D 1%'3% %&gt;*23+4C@ *0D1*233% %..H:+I,,,I,,,$&amp;$%..11%61 1%1 1%@ 1 %? 11 1%% 1&gt;&gt; % 1%D1 /,M$</w:t>
      </w:r>
    </w:p>
    <w:p>
      <w:r>
        <w:t>&gt;61 &gt; H: *3,I,,,$&amp; FG 6118 H:)/I,,,$&amp;&gt;61 % 11 J CH:*-/I,,,$&amp;4% .%1 14 H:B+I/,,$&amp; 1 1.%&gt; 1 D$ ?1% 1%. 614 5 F $%?1 %..11%DCD 41 %11 51 1%%. &gt;$% C H:*33I,,,$&amp;$</w:t>
      </w:r>
    </w:p>
    <w:p>
      <w:r>
        <w:t>3$#$$H""""""""""</w:t>
      </w:r>
    </w:p>
    <w:p>
      <w:r>
        <w:t>.1 1?&gt;61&gt; D % 1 C D 11 1% %1 5D1 CH:'2,I,,,$&amp;7 5 1;$%?1 1%%11 % 1&gt;&gt;?11 % &gt;611.%&gt;CH:','I/,,$&amp;41?1 51 1%%. &gt;$</w:t>
      </w:r>
    </w:p>
    <w:p>
      <w:r>
        <w:t>2$#$$ %D 1%*01*23+?% 11 1%CN""""""""""# %1@D1 $ %D 1% 611 5 1@ H: *,,I,,,$&amp; % 1 1 &amp; 1% %1 $ G1 % %. % 1%4 % %. 5 1 %... 1G4% *B .&gt;*23+ % 1 1 &amp; 1% % %.. H: 'I-/,I,,,$&amp;$ % 6 5@1 5 % 6114 5.11 1% % 1 1@ 5F @ % 1%4 &gt;61H:*+BI'/,$&amp;7.G*/M;$ *23+$.G. 1% %..11%-M4%1 H:-/I',,$&amp;4%?% &amp; $% C&gt;61 1.%&gt;H:**BI,,,$&amp;$</w:t>
      </w:r>
    </w:p>
    <w:p>
      <w:r>
        <w:t>&amp;**()*&amp; (++)(',,-</w:t>
      </w:r>
    </w:p>
    <w:p>
      <w:r>
        <w:t>*,$#$$""""""""""</w:t>
      </w:r>
    </w:p>
    <w:p>
      <w:r>
        <w:t>&gt;611.%&gt;%D %1 4 J 5 :4 %61. %..11%4 C */M 1@ D 4 %1 H: */,I,,,$&amp;$ % %11 1&gt; .11 16 ?51 ?1 5 : 5 4 D161 1% 1% 61 61 $% ? % 1%% &gt;611 $</w:t>
      </w:r>
    </w:p>
    <w:p>
      <w:r>
        <w:t>% ?1 D 1.%&gt; % *2334 % % C &gt;61 % 1.%&gt;H:*I/--I+',$&amp;$</w:t>
      </w:r>
    </w:p>
    <w:p>
      <w:r>
        <w:t>(:% 1.%&gt;</w:t>
      </w:r>
    </w:p>
    <w:p>
      <w:r>
        <w:t>*$#$$ """"""""""</w:t>
      </w:r>
    </w:p>
    <w:p>
      <w:r>
        <w:t>8.18% 1%&gt;%*23+4% %'+%K *23+%.1%% % 5 1%% 0%15 . %1@H:*I,,,I,,,$&amp;$D% 5 1 1G1$ ?15 45 5 . %% $ % D4 1 . 51 1% % 1$ % C ?5 . 6% 1.%&gt;1%1 1. %% $</w:t>
      </w:r>
    </w:p>
    <w:p>
      <w:r>
        <w:t>'$#$$""""""""""4#$$""""""""""4#$$""""""""""</w:t>
      </w:r>
    </w:p>
    <w:p>
      <w:r>
        <w:t>% .J. %1% ? % 6% 1.%&gt;%*23+$</w:t>
      </w:r>
    </w:p>
    <w:p>
      <w:r>
        <w:t>-$..&gt;""""""""""</w:t>
      </w:r>
    </w:p>
    <w:p>
      <w:r>
        <w:t>*23+?1 11 ?5%&gt;0 1 1&gt; GG4 %.D '6D1*233?1. 1%1 GG. CF H:-I/,,I,,,$&amp;11 G1 :%1$</w:t>
      </w:r>
    </w:p>
    <w:p>
      <w:r>
        <w:t>)$#$$""""""""""</w:t>
      </w:r>
    </w:p>
    <w:p>
      <w:r>
        <w:t>1 % % .% H: +,,I,,,$&amp; % 5?11 1%51..&gt;%1 $% G . H:2,,I,,,$&amp; 5 6% */D1*23+?@ FE% F14 GD 51..&gt;4D1 % 1 $ 1 .1845.% H:B,,I,,,$&amp;4 1 %1 4%?&gt;1 %45.% H:-,,I,,,$&amp;4 1 % $ % &gt;15@1 . 61@6% CH:),,I,,,$&amp;$% 5 5%D$D 1% 5D1 C H: *,,I,,,$&amp; 7+,,I,,, R B,,I,,,;4 1 5 H:-,,I,,,41% 11C16 H:',,I,,,$&amp;$</w:t>
      </w:r>
    </w:p>
    <w:p>
      <w:r>
        <w:t>#%% 46% 1.%&gt;*233 %H:,$&amp;$</w:t>
      </w:r>
    </w:p>
    <w:p>
      <w:r>
        <w:t>@ 1%*232</w:t>
      </w:r>
    </w:p>
    <w:p>
      <w:r>
        <w:t>(D1.%&gt;</w:t>
      </w:r>
    </w:p>
    <w:p>
      <w:r>
        <w:t>*$..&gt;""""""""""</w:t>
      </w:r>
    </w:p>
    <w:p>
      <w:r>
        <w:t>4?1.% H:'I/,,I,,,$&amp;4% 1@ H: )I/,,I,,,$&amp;$ 61@ D 1.%&gt; C H: 'I,,,I,,,$&amp;$ % % % . D1.%&gt;%@1%$5 4 1 1 G1 C 1 6111%%. N""""""""""# $ . 1&gt; &gt;1 D%%1 61 %1 5 : %. 1% 61 %1 4 % 1 % 1 ? % 1% 1 1 18. 1&gt;$5 415G11 5% 1%1..%&gt;118%. C 1 1 %5 :$ 18D1 %%D%1%61. ?%1 . 1%% E$5G11 5.% H:*,,I,,,$&amp;C 1&gt;61D . 1. &gt;% 1&gt;&gt;$</w:t>
      </w:r>
    </w:p>
    <w:p>
      <w:r>
        <w:t>'$#$$ """"""""""</w:t>
      </w:r>
    </w:p>
    <w:p>
      <w:r>
        <w:t>%..11% %%. 1D1.%&gt; H:*I*/3I)+3$&amp;$% .% %D5 1% H:-,,I,,,$&amp;61 C.1%. *201 *233$ %.. D C &gt; GD%1$ . 1&gt; .11 16&gt;1D%%1?161 1%61%% 1&amp;C%%D%%1 $% CD1.%&gt;H:3/3I)+3$&amp;$</w:t>
      </w:r>
    </w:p>
    <w:p>
      <w:r>
        <w:t>-$#$$""""""""""</w:t>
      </w:r>
    </w:p>
    <w:p>
      <w:r>
        <w:t>.1 1%6% 1.%&gt;4 1% .1 1@ 5F H: +,,I,,,$&amp; % 51 G1 1 &amp; 1% %1 $ %D 1% ) %D.&gt; *2334 11 1% % H: 2,,I,,,$&amp;$ &gt;61 1 H: ',,I,,,4 % G ? %..11%-M4%1 H:'+I,,,$&amp;4DCGD%1%1 #"""""""""" ?1 51 .114 D1 J .1$ . % 51 1%%. &gt; .1 1 %1%%&gt;611.%&gt;</w:t>
      </w:r>
    </w:p>
    <w:p>
      <w:r>
        <w:t>&amp;*-()*&amp; (++)(',,- H:*+-I,,,$&amp;$ % ?1 61 % 14 1 ?1 1&gt; .11 16?51.%. D% 5? 1%$ *,.&gt;*22+ %1K D%14 ?D1 %61.D%1D.% C%&gt;% % D%1 D 1G %D 1% D FS % 1$ 58 5?4 5 %&gt;% ?1 D1 D1 51 .11% D % 1$% D1 % 1 % %&gt;% % %?1 G 1% %E4 661. ? 1%5F 1 1&gt; ?%%&gt;% 5D1 %. 1 661. D%1 %D F % H: 2,,I,,,$&amp;4 1 E %..GH:*+/I,,,$&amp;$#%%..11%461 % 1 % % %&gt;% G %..G .% 1 ? % 1&gt;&gt; %11 ? .% 1 1 $ 5 %? ?6.% C5% %%&gt;% $ % 61 D%1 ? 61 11.1 5D1 J % 4 1?5 %&amp;1 D1 %%$ 5&gt; 5 %1 5 6D% 4G. % H:*+-I,,,$&amp;4%D61C &gt;1@.%ED%%$</w:t>
      </w:r>
    </w:p>
    <w:p>
      <w:r>
        <w:t>% % % C D 1.%&gt; % *232 H:*I,3*I/-+$&amp;$</w:t>
      </w:r>
    </w:p>
    <w:p>
      <w:r>
        <w:t>(:% 1.%&gt;</w:t>
      </w:r>
    </w:p>
    <w:p>
      <w:r>
        <w:t>*$#$$ """"""""""</w:t>
      </w:r>
    </w:p>
    <w:p>
      <w:r>
        <w:t>1% 6C@1 1% 1DC561*233$ H:,$&amp;$</w:t>
      </w:r>
    </w:p>
    <w:p>
      <w:r>
        <w:t>'$#$$""""""""""</w:t>
      </w:r>
    </w:p>
    <w:p>
      <w:r>
        <w:t>1% 6C@1 1% 1DC561*23+$ %..H:*I*B'I/,,$&amp;4 %?% 5 1 CH:/,I,,,$&amp;$</w:t>
      </w:r>
    </w:p>
    <w:p>
      <w:r>
        <w:t>-$#$$""""""""""</w:t>
      </w:r>
    </w:p>
    <w:p>
      <w:r>
        <w:t>1.1 1 %1 1%@1.6% 1.%&gt;*23+$%..11% 1 .% H:-I)BBIBB+$&amp;4 1? % 1&gt;&gt;% C6% 1.%&gt;H:-+3I+3-$&amp;$</w:t>
      </w:r>
    </w:p>
    <w:p>
      <w:r>
        <w:t>&amp;*)()*&amp; (++)(',,-</w:t>
      </w:r>
    </w:p>
    <w:p>
      <w:r>
        <w:t>)$#$$""""""""""</w:t>
      </w:r>
    </w:p>
    <w:p>
      <w:r>
        <w:t>15 1 @@1 1%%% 5*23+$ &gt;%T 6% 1.%&gt;$</w:t>
      </w:r>
    </w:p>
    <w:p>
      <w:r>
        <w:t>%1%4 % F166 6% 1.%&gt; % *232 C H:*IB3,I)B'$&amp;$</w:t>
      </w:r>
    </w:p>
    <w:p>
      <w:r>
        <w:t>@ 1%*22,</w:t>
      </w:r>
    </w:p>
    <w:p>
      <w:r>
        <w:t>(D1.%&gt;</w:t>
      </w:r>
    </w:p>
    <w:p>
      <w:r>
        <w:t>*$#$$ """"""""""</w:t>
      </w:r>
    </w:p>
    <w:p>
      <w:r>
        <w:t>%D 1% 2 6D1 *2324 %. 1% '+ %K *23+4 % % 5 1% %1 4 $ 1 51.1 4 % U %.. H:-'/I,,,$&amp;$ C5 1% %.D &amp;F */6D1*2327 1)1&gt;;$</w:t>
      </w:r>
    </w:p>
    <w:p>
      <w:r>
        <w:t>'$#$$""""""""""</w:t>
      </w:r>
    </w:p>
    <w:p>
      <w:r>
        <w:t>&gt;$ %..11% %..1@D G%&gt;%..H:BI-'+I2'+$&amp; 7H:/I*'+I2'+VH:*I',,I,,,;%%. 61%1 % $ &gt;61&gt; 1 11H:)I,,'I2'+$&amp;4% .%1 1 1 % 4 %1 H: 'I,,*I)B-$&amp;$ % 1&gt;&gt; % ? &gt;G D % % 1% 1 &gt;61 H: *3-I,,,$&amp; 11 $ %. 61 &gt;1""""""""""11 ?515 1 1 ?H:*,)I2B3$&amp; % 5 1 CF166$</w:t>
      </w:r>
    </w:p>
    <w:p>
      <w:r>
        <w:t>-$#$$""""""""""</w:t>
      </w:r>
    </w:p>
    <w:p>
      <w:r>
        <w:t>#% %..11%4 1@ 5F % 1 1 &amp; 1% 7*2, 1%H:/,,$&amp;; 1 H:/I',,I,,,$&amp;4% @ 1 1 % 1&gt;&gt;$ 8.%161 1%41 &amp; 1% 1D1*,, 1% H:2/,$&amp;4D%.1 % 1FGCH:2/I,,,$&amp;$% % 1 % -' 1% 3 01 *232 % H: -I',,I,,,$&amp;4 B 1% + 01 *232 % H: //,I,,,$&amp;$ % % 1 % %D%1 &amp; 1% %1 4%1 B' 1%$</w:t>
      </w:r>
    </w:p>
    <w:p>
      <w:r>
        <w:t>&amp;*/()*&amp; (++)(',,-</w:t>
      </w:r>
    </w:p>
    <w:p>
      <w:r>
        <w:t>61 1.%&gt;$ .1 1%H:*,,,$&amp;D%5 %1 1% D % 71. %.. ;4 .% H:-,,I,,,$&amp;4?1D C%..11%D 1% % %1%.18D $ &gt;61H:*I)3'I,,,$&amp;$ % % .% 6% %. &gt;1 #:"""""""""" .&gt; *23+4 .% &gt;61 F166 C H: -'/I''-$&amp;4% */MD11 % 4%1 H:)3I+3-$)/$</w:t>
      </w:r>
    </w:p>
    <w:p>
      <w:r>
        <w:t>)$#$$""""""""""</w:t>
      </w:r>
    </w:p>
    <w:p>
      <w:r>
        <w:t>% %FC 1 %. &gt; *3 %K *23B4 .% H:*BI'3,$'/$%..11%1D15 :?1.11 4%1 1%61$ ?% 1&gt;&gt;4 51D1 11C.18% 1%?15 1 %D %6%. # 1% %1 4 D1 %D %1 1D % 5 1% D$ 8 % 1 %&gt;&gt;. D1 $ 6 511 1%%184F%.1%. 1 461 1. F% % 5 : &gt;61H:**,I,,,$&amp;$</w:t>
      </w:r>
    </w:p>
    <w:p>
      <w:r>
        <w:t>/$""""""""""#</w:t>
      </w:r>
    </w:p>
    <w:p>
      <w:r>
        <w:t>%D 1% '+ . *22,4 % 11 1% C W""""""""""# % 1@ H: /-*I),,$&amp;$ #5G1 1@ 5F 4 % 4? 1&amp;1 1 G C D %.1 1 4 %1 H: 'B/I+,,$&amp;$ 11 1% D1 J 1 G 1.%1 %..1 % 1&gt;&gt;4 1% % ? &gt;61 H: 'B/I+,,$&amp; D1 J 1%% % D$% 5%D1@D 1 $1668? .% %5F 1%$5G11 */, 1%%1 1@1 1H:'IB/+$&amp;4%1 % H:-23I//,$&amp;$.51 1% 61H:*-'I3/,$&amp;$</w:t>
      </w:r>
    </w:p>
    <w:p>
      <w:r>
        <w:t>B$#$$""""""""""</w:t>
      </w:r>
    </w:p>
    <w:p>
      <w:r>
        <w:t>%. %%1 4 D1 1%. 15 H:/I,,,I,,,$&amp; %1 1%14 G. 11 1D 1. C F .%1 1 .% $B% %&gt;*2324% ?1 1.%1 11 &amp; 1% % H: *,I3)-I,,,$&amp;$ % 1&gt;&gt; ?1 1% .&gt;%. ?% &amp; 11 J C0%C&gt;? """"""""""7#1;# H:),*I+2-$',1 1%%D 1%$</w:t>
      </w:r>
    </w:p>
    <w:p>
      <w:r>
        <w:t>&amp;*B()*&amp; (++)(',,- 1 1%6 D4%..11%61 1 5 : 1@ 5F % H: ',I3)-I,,,$&amp;$ %D 1% 1% 5 1% + % %&gt; *2324 % D 11 1% C N"""""""""" # % %.. J 61H:'I*/+I,,,$&amp;$% 61 D%1 D 4?1@5?11 1% 1 H:''I,,,I,,,$&amp;5 $5 4 .% 51 J %..11% D1 E C &gt;? """""""""" 7#1; # % H: +23I//3$2/$&amp; % 5@1 *232 1 %1 C 66 D %. &gt;?$ % C 1@ D1 H:''I))/I*))$&amp;4 F166 C H: ))/I*))$&amp;$</w:t>
      </w:r>
    </w:p>
    <w:p>
      <w:r>
        <w:t>% % C.% % D1.%&gt;H:*33I---$&amp;</w:t>
      </w:r>
    </w:p>
    <w:p>
      <w:r>
        <w:t>(:% 1.%&gt;</w:t>
      </w:r>
    </w:p>
    <w:p>
      <w:r>
        <w:t>*$#$$""""""""""</w:t>
      </w:r>
    </w:p>
    <w:p>
      <w:r>
        <w:t>8% 1%1 1&amp; 1DC .1 1%D 1.%&gt;% %1%61*22,4%..11% ?1 1 $1&amp;1 % 1D1 %DB' 1%% 1@5F D1 61@CH:/'I,,,$&amp; 1%$ % 1 @ 1 11 1% 5D1 .% $8%46% 1.%&gt; 61@CH:'I*)2I---$&amp;$% 1&gt;&gt;% .% % C 6% H:*,/I,,,$&amp;6 %1%1 %1 $ ?1 G. 51 1%%. &gt;$</w:t>
      </w:r>
    </w:p>
    <w:p>
      <w:r>
        <w:t>% %1 4 % .% % 5 *22, H:-/+IB)B$&amp;$ @ 1%*22*</w:t>
      </w:r>
    </w:p>
    <w:p>
      <w:r>
        <w:t>(D1.%&gt;</w:t>
      </w:r>
    </w:p>
    <w:p>
      <w:r>
        <w:t>% 1&gt;&gt;%1 @%1%</w:t>
      </w:r>
    </w:p>
    <w:p>
      <w:r>
        <w:t>% % %1%%..11%%.J.1% ?@%%*22,$.%.1 16% 1.%&gt; CH:-/+IB)B$&amp;$ */$</w:t>
      </w:r>
    </w:p>
    <w:p>
      <w:r>
        <w:t>% '+ %K ',,-4 5 : D ? 5G1 %1 %% % 46% 1 % ?1&amp;1DU1 . ?51 1 %61.%. ?51D1 0C%1 %</w:t>
      </w:r>
    </w:p>
    <w:p>
      <w:r>
        <w:t>&amp;*+()*&amp; (++)(',,- &amp;D &gt;D%E1 C % 6114% 61 6 4% 6111%D1 J .18%?01@1G1 G. 1 $ % 4 1 5% 18 %. &gt; %&gt; C 51 G 1%4 % % 1 %11 51 1%1? .%1$ @. % 1% %1 61@ 14 1 5 1 %1&gt; 5E % 1 %. @1G 1 61$ 5G11 5 ?J P@% %1Q &gt;1D4?1D1 J $5 :% 0 % C%61. 1%11%%..11%$ *B$ 1 % % 1? 1? 1D. -, % %&gt;',,- -,0D1',,)$</w:t>
      </w:r>
    </w:p>
    <w:p>
      <w:r>
        <w:t>$ % @1?1%%?15 1 . %1 %. %&gt; ?1 0 1611 11 . C 51 1% 1 .%1$ 114 C ?? @ 1% 84 % 1%1..%&gt;118D1 61 %5G1#""""""""""# 4 8D4% 1 1 C5%?5.%E % 1% %1 %1 16611..%&gt;118C 1 1D$% 1%14 511 %1%. 1 61 ?51D1 1C 71 C 6. C 8D;4 1 %.&gt; .1 5661 611 D1 71 C611 #""""""""""# ;$ 5 1%1D1 1 F1DW""""""""""# %51% 1%$</w:t>
      </w:r>
    </w:p>
    <w:p>
      <w:r>
        <w:t>5 : % ? % %1 11% ?1 %1 %1 11&gt; % 1 $ 4 1 .% 1 ? .1 %. 4 %D1 1%&gt; $5 41 1 % ? % 1&gt;&gt;4 ?5.%E #"""""""""" # 4 1 1 %1 1D %@ 8 D%1 .11%$ 5 4 % 1. %. C486. C8D41 1 KC%1%%11D%61%14C % .%1D .1611 %1 %%7 ;D 11 %15661611 D1$</w:t>
      </w:r>
    </w:p>
    <w:p>
      <w:r>
        <w:t>&gt;$ 1% %%1 D1DG % 611 .% C% 1%%161@ 1461 5 C % G. 1% .. D%4 % 1&gt;&gt; 1. 5 4?%1 1%% 611D1 %1 014 5 ?5 1*':1. 1 1&gt; .11 165D%18@%1%1%5 :$</w:t>
      </w:r>
    </w:p>
    <w:p>
      <w:r>
        <w:t>&amp;*3()*&amp; (++)(',,-</w:t>
      </w:r>
    </w:p>
    <w:p>
      <w:r>
        <w:t>('</w:t>
      </w:r>
    </w:p>
    <w:p>
      <w:r>
        <w:t>*$</w:t>
      </w:r>
    </w:p>
    <w:p>
      <w:r>
        <w:t>0 . 1 D 011 1% %. 4 % D&gt;7 $/B %1I%G1 1%0111''%D.&gt;*2)*&amp; &amp; ',/L $/-$*%1%61)% %&gt;',,*R:1&amp; -*+L $/+CB/%1%.11 1D*' .&gt;*23/&amp; &amp; /*,41&gt;D%15 $/-$):1;$ '$</w:t>
      </w:r>
    </w:p>
    <w:p>
      <w:r>
        <w:t>%D %. 61% D1G*0D1',,*4 1 1%%165F.%1 1%1.A 1 % %..4*).&gt;*22,7HL#B)'$*);$ % &gt;%G4C 1 4 1%1 1% $ 1%1 1% . 1&gt;4 % .. ?1 % 51.%1 1% % FE1?4%1%61 1C5',,*$5 1% G1 1%61GD%1@@1GH 66 %D566 % 164 %.. 5 D 1&gt; .11 16 % 01 % 7 (-+-(',,)**.1',,) 61 ;$ -$</w:t>
      </w:r>
    </w:p>
    <w:p>
      <w:r>
        <w:t>1 1G % %.1 C 1 * 0D1',,*71&amp;89;%?1%1%1 1%G&gt;%G 8 $ )$ $ 1 61 ? 1 1 .%E1 1%5 1% 61410 161?1&gt;.11 16@.15%661%6%.1 %1 11% 64%1 &gt;14 . 1% %1 J % 5%661 7 : 3B B';$ ?1 % 1 1%4 %1 G. J % 5%661 %?5 11 &gt;1 5 7 : *,B &gt; -B);$ #D%1 1 G1 1% 61@ 1 1 1% % . 1% ? 1% 51 1%$ 1 % .. 6%1?. .61@G1 7 :3BB'; 7=$&gt;%4%1 6114X',,'4$)3, ;$</w:t>
      </w:r>
    </w:p>
    <w:p>
      <w:r>
        <w:t>&gt;$% 1 1% . 1%8D %1 6%$ D 11 % % 1D1 %14 1 1% @ 1%66 D 5 D1G%D%1 %1 J @.1%51%1 7 &gt; 5 E 51.A % .1 7Y;4 %1 ?5151 61 1%%?51 1%.8 4%1 ?5151 @5%661451.A %E 1J .11?4% %.15% $</w:t>
      </w:r>
    </w:p>
    <w:p>
      <w:r>
        <w:t>&amp;*2()*&amp; (++)(',,-</w:t>
      </w:r>
    </w:p>
    <w:p>
      <w:r>
        <w:t>$ 1D%1 1&gt;%1 1%7 0 %4% &gt;1111?D 1%1 1% 1 $ 4 C %1 ?51 5G1 5 1 1 1%4%1 %C @ 1%1 % .181 4 1&amp;1E .1 6%11 %.4 61 461 1CF?6%1 %D11 1%$% 14C@14% ?51%U1 C1 1%46%1%5 1D61%D.&gt; *22B4@18.6%14%1 'B.*22+41%% 16 ?1 1 D1 % %E ?1 1 1 J % % 61 D%1G. $18%%G 1% &gt;+.1',,-$ /$</w:t>
      </w:r>
    </w:p>
    <w:p>
      <w:r>
        <w:t>% %4 % 1&gt;&gt; ?1 51 1% 1? .%1$ %11 G. 1&gt;?51%&gt; 1% 1%. 61 18 %1% D1 C .% 1 1 . $</w:t>
      </w:r>
    </w:p>
    <w:p>
      <w:r>
        <w:t>$*0D1',,'4 D1G:1?18GC 1/- 1D %D 1&gt;.11 16$%D1%1 1% % 1&gt; 58 7 J 1&gt; 6 ' ()**(*223 ' (/B3(*223-*0D1',,,4%1$*,L (+-B(',,-+% %&gt;',,-;$</w:t>
      </w:r>
    </w:p>
    <w:p>
      <w:r>
        <w:t>&gt;$5 1/)1*D%1 ?1&gt;.11 1611%8 1 1%%$ C%D .1 %. 1.%&gt; 4 8 D%1 % 1&gt;&gt;4 1 G. .%161 @ 1% D G1$</w:t>
      </w:r>
    </w:p>
    <w:p>
      <w:r>
        <w:t>$ 5 1 *3 1 ' :1 1% ? %66 D % 1&gt;&gt; %1D J 4 C %1 1% ?5 %1 % C &gt;1 61 1 % @ 1%$</w:t>
      </w:r>
    </w:p>
    <w:p>
      <w:r>
        <w:t>$#%5@%.% 16C51%0 %1%6173/*+4 1 ?51 %1 % 1 C %66 D 1 4 11 C 5.11 1% D 1 % C % .%1 5@1. % 4 %? C 16</w:t>
      </w:r>
    </w:p>
    <w:p>
      <w:r>
        <w:t>&amp;',()*&amp; (++)(',,- 11%C$%1 61.11 DI.JF 0G%CI.11 1% 1D%66 %C 1 1% 11184 11I1?1 1 ? &amp;1%1 I.C.%161%%11%%161 C &gt;1 0C% 1%% %17 J 1&gt;6'$',,(',,- +% %&gt;',,-4%1$-$*L'$++(',,-201 ',,-%1$'$* J 1 L (*+'(',,)'.',,)L (-2(',,)*-0D1',,)%1$';$ %1 5J % 1 % 5%&gt;1G 1% 1 % G16 .%ED% L1661 ?0G1 @?11 1 1 7 J 1&gt; 6 *$-'(',,) *' 6D1 ',,) %1$ BL *$')(',,* -, 0D1 ',,* %1$ - J 1 L ('2'(',,)BD1',,);$</w:t>
      </w:r>
    </w:p>
    <w:p>
      <w:r>
        <w:t>6$ 50% 45%&gt;1G 1%61 % 1&gt;&gt;%&gt;% % @ 1%$ 5 1 -* 1 * :1 1% 66 4 ? % 1&gt;&gt;%1 61 % ?1 1% @ 1%%.8 @ $ 51 ' 0% ?5C . . 4 % 1&gt;&gt; %1 % .. 6%1 1G. %@ % 1 4 1D %. &gt;4 18 0 161 1D 1% 11 ? 18 % 1%5661$</w:t>
      </w:r>
    </w:p>
    <w:p>
      <w:r>
        <w:t>G$5 C?%1D J @.1%66D61 % $</w:t>
      </w:r>
    </w:p>
    <w:p>
      <w:r>
        <w:t>F$416%. 1% %. ?61%&gt; % 1&gt;&gt;% C1 11&amp;14?51% %1?511 1&amp;.J.4 .18 % % %% 15.11 1%%.F1% % 1% 1..%&gt;118 66 $ % 51 %1 4 % .18 6%14 D 1&gt; .11 16 D &gt;1 % %1 1615D1 %1$ T %&gt;&gt; ?5151 . . D 4%?51D1 &gt;611 .181 ?5@18.1 5%&gt;FG51 $ %%D %C5% % 1&gt;&gt;4 G. 61 % 1 % 15. ?1&amp;15D1 0G 1 %..1?@ %1 61 @ 1%$</w:t>
      </w:r>
    </w:p>
    <w:p>
      <w:r>
        <w:t>@ %.&gt; 18 D %14 61G 11 % 1G4 D%1 % 4 %. 0 161 16 &gt;1 % 1&gt;&gt;1&amp;.J.4%1. 1% @%%1 4 %D 1%1D% .J. 1%D.J.D4 ?5@1 1%%16%. 1%. 151 %1&gt; 4% 1&gt;&gt;% 1. .51 1% .%1 %?15 %1 0111?51%&gt; 1@1 1%% 1 %. &gt;$</w:t>
      </w:r>
    </w:p>
    <w:p>
      <w:r>
        <w:t>&amp;'*()*&amp; (++)(',,-</w:t>
      </w:r>
    </w:p>
    <w:p>
      <w:r>
        <w:t>%41&gt;.11 16 1.?% 1&gt;&gt; .. 5%1%5@1.4 ?515 1 1&gt; .4%%. % 1&gt;&gt;4% 61% 1? 1&amp;1 % % . 1 %61%. ?1614 1 % % % $%. 5 4 56614 5G1 1156611..%&gt;118 1%%..14 5 4@1G%54 1%?1%1D 61 5%&gt;0 %. 1 0 161 G 1%% 1&gt;&gt;$</w:t>
      </w:r>
    </w:p>
    <w:p>
      <w:r>
        <w:t>%?4%66D% 1&gt;&gt;% . 1 %1 1 1 5&gt; 18 1 %&gt; $ . % % %.% 16$ B$</w:t>
      </w:r>
    </w:p>
    <w:p>
      <w:r>
        <w:t>614 1&gt; .11 16%18?% 5.% 5 11 1C.% 1%%161@ 10 161 61 D 61$ +$</w:t>
      </w:r>
    </w:p>
    <w:p>
      <w:r>
        <w:t>18D%1411?1 %1 1 . 1&gt; F5 1 1G?11 %.1$ 3$</w:t>
      </w:r>
    </w:p>
    <w:p>
      <w:r>
        <w:t>#% 11 G. .1 . 18 614 % . ? 5.11 1%% 6D.% 5@1 5. 1.%&gt;4 1?511%.&gt;C1?1 C5@1 561 C 1%C1.1 615% D 5% %? 5F D$ 4 5@1G % ? %1 61 %1D @.1 5 61 % 6%1 1.1 ?1 T %.. 1%&gt;%. 1% $ 511 % . 5 &gt;1 5@1 61 0 161 1.%1 1%4 1 1%.&gt; % % 1&gt;&gt; . %1 D 5.11 1%$D.J.%? 1%61 5 %1 D1.&gt;&gt; % 5@1 D1$ 1 1%4 6 D G 1% % 1 C 5.11 1% % % % 1&gt;&gt;7 (+2'(',,-'3% %&gt;',,-L (-3)(',,-',.1',,-L : *223 ')L =$ &gt;%4 %1 61 14 X ',,'4 $ )-* $ 2 61 ;$</w:t>
      </w:r>
    </w:p>
    <w:p>
      <w:r>
        <w:t>1%61*23+ :% 1.%&gt; *$#$$ """"""""""</w:t>
      </w:r>
    </w:p>
    <w:p>
      <w:r>
        <w:t>#% *-01*23B71&amp;895 ;4% 1&gt;&gt;?1 % 1 1%%1 %1@H:-I,,,I,,,$&amp;$*/.1*23+4 G1 C 1 % C 1 611141 % 1 1%</w:t>
      </w:r>
    </w:p>
    <w:p>
      <w:r>
        <w:t>&amp;''()*&amp; (++)(',,- %1 C 1$ %D 1% 1 * 01 *23+4 1 C N""""""""""# ),M 1%4%% 4%% 4C % 1 11 1%$1?5 . 1%?511 ?1 1 %1 % 1 %4 .G F%%%G1 1%.1? %D 1%1 41&gt;.11 16 1 11 1%),M4 ?% 8G ?1 .1 &gt; % .16U% 1 % % 1&gt;&gt;#17$*1 $&gt;;$</w:t>
      </w:r>
    </w:p>
    <w:p>
      <w:r>
        <w:t>%1@1G11? %1 P0 161Q45 &amp;C&amp;1?%. % @1 %1 &gt;14 .1 ? 1 %1 .% 7% &gt;%4 51..&gt; %1 614X*2224$2)$'$*$'$B$';$</w:t>
      </w:r>
    </w:p>
    <w:p>
      <w:r>
        <w:t>%1 J 66 1D. % 1&gt;&gt;7 $-2$';$</w:t>
      </w:r>
    </w:p>
    <w:p>
      <w:r>
        <w:t>1D185% 0 161 1%%1 %. J G$ 114 % . 1%5 . 151 1 14181 %..@5E% 0%1 4 1%&gt;1%%1 %D %1$ @ %D 1% *23+ *2324 ?1 . 1% FE% F14% .% .% %..J . %4 %D 1% */.1*23+4?% 61 .J. 6$%T 451 1 1 % % 1%$</w:t>
      </w:r>
    </w:p>
    <w:p>
      <w:r>
        <w:t>%?41&gt;.11 16%61.11% H:*I',,I,,,$&amp;$</w:t>
      </w:r>
    </w:p>
    <w:p>
      <w:r>
        <w:t>'$#$$""""""""""</w:t>
      </w:r>
    </w:p>
    <w:p>
      <w:r>
        <w:t>%1 %.% 5F 1 1 1G4 ?1 &gt;1 ? % ?1D 1P%%1 C1%5.%1 1FQ % 1 1 &amp; 1% %1 $ 1@ 5F H: 'I-'/I,,,$&amp;4 %% CD&gt; 1..&gt;7H:)I*/,I,,,$&amp;;% 1 FE% F1%1 7H:*I3'/I,,,$&amp;;$6% 1.%&gt;58D</w:t>
      </w:r>
    </w:p>
    <w:p>
      <w:r>
        <w:t>&amp;'-()*&amp; (++)(',,- %? CH:*I*B'I/,,$&amp;D 1%$% % .% % . D1 %. 1 $D? %. &gt;1#"""""""""" %1 FG4.% 1 ? ?% &amp; 1 ? *(B8.4 ? 1@ 5F D11 1% 5 . FE% F11 4?%H:'I-'/I,,,$&amp;1 61 . 4 ?58 %D 1%4 % 1 GG. &gt;1 58D1 CH:-I3/,I,,,$&amp;$#6% 1.%&gt;1 %?? H: /,I,,,$&amp;$ 1&gt; .11 16 1 1D 1%. % D %. %1%$ 66 ?% &amp; % 1&gt;&gt;% 1. 5 5F 4 5&gt;5 % 1% % 6114 1 J 1 %1 1% %. 1 4 % @ 1G 111&gt;4 %.% .%1 0 161 16$ 4 5G 1% % ? 5F 1 61 . % 1?. %. 1&amp; . 1%4 ?1 5 &gt;1 1. 5@1 . % 8 %D 1%$ %?4 11% &gt;4 11 &gt;1 -* .&gt; *23+4 5% 0 161 1%@ 1%?11&amp;1$ . E61G % E1841D.J.% 11 1%G */M$ 114 11% H:-I)BBIBB+$&amp;%61.$ )$#$$""""""""""</w:t>
      </w:r>
    </w:p>
    <w:p>
      <w:r>
        <w:t>H:/2,I,,,$&amp;4 ? % % % C 6% ,$&amp;$ %. 61G %1% 9</w:t>
      </w:r>
    </w:p>
    <w:p>
      <w:r>
        <w:t>*$ 1%&amp;D 3 . *23/4 % 1 6% 1.%&gt;*23+$</w:t>
      </w:r>
    </w:p>
    <w:p>
      <w:r>
        <w:t>'$%. %1 % 1&gt;&gt; &gt;1#""""""""""#$ $*3 %K *23B4 D &gt; 1 16 1@ 5F 166 % %.% 51..&gt; %1 $</w:t>
      </w:r>
    </w:p>
    <w:p>
      <w:r>
        <w:t>'$ %D 1% -, .&gt; *23B4 ? % ? % 1&gt;&gt;D1 ?1C 1%%@% %%1 D 14 %% C @ . $ %D 1% % 5 61 % 1$ 11 -,</w:t>
      </w:r>
    </w:p>
    <w:p>
      <w:r>
        <w:t>&amp;')()*&amp; (++)(',,- .&gt;*23B41 1 C*,,M1 % % .%-$,' )$,-$</w:t>
      </w:r>
    </w:p>
    <w:p>
      <w:r>
        <w:t>-$ #""""""""""# )%D.&gt;*23B4 . D@ &gt;14 D 1 % . 5.G. 4 5?1. %G. 4D@1.1 D % 51..&gt;% %0 161$</w:t>
      </w:r>
    </w:p>
    <w:p>
      <w:r>
        <w:t>)$%D 1%'.*2324?% % )$,-C 1$</w:t>
      </w:r>
    </w:p>
    <w:p>
      <w:r>
        <w:t>/$%D 1%'.*2324?% 1&gt;&gt;% -$,'C 1$</w:t>
      </w:r>
    </w:p>
    <w:p>
      <w:r>
        <w:t>B$%D 1%'.*2324?% 1&gt;&gt;% /$,-C 1$</w:t>
      </w:r>
    </w:p>
    <w:p>
      <w:r>
        <w:t>+$ %. %1 % &gt;1 C 1% #"""""""""" #$ $ 1 1 P% 1% 1..%&gt;118 """"""""""Q % % 5 0 16118$</w:t>
      </w:r>
    </w:p>
    <w:p>
      <w:r>
        <w:t>%.&gt;@%. % 1F166% 1 5 41% ?5-*.&gt;*23B4% 1 %1 1C % .%1% % 6% %D 1%1 $5 :E &gt;% 1C 1. 1%1 % ?1%% &gt;1 16%1 % 1&gt;&gt;4 5&gt; %. %D G 1%% 4F%.1%. &gt;1 1&amp;.J. .1 %D 0 161 164 1&gt; .11 16 6 1 %1% *23B 71&amp;89 %D 1%;4% ?1 %%.%?%%. 1 1%%1 %.% % H:BI'-,I,,,$&amp;$% 611 % 1&gt;&gt; *23B4 1&amp;1 %? P5 C.4%%%. 61 T 1D1. C 5G 1Q4 ? % 1G % % %. ?%1&amp;C%D 1%1 $F 1% D%1%1 % .%1 1%1 %&gt;1G 1%% %D 1%$ 1% % %D? &gt; % %&gt;11 0 % 1D1 6111 ? % 5D1 %1 .%1 1%1 D C 1 %. 4 % 1&gt;&gt; %18 ? 6% 1.%&gt; D 1% %%C.%1 11@5?11 1% 1%$</w:t>
      </w:r>
    </w:p>
    <w:p>
      <w:r>
        <w:t>&amp;'/()*&amp; (++)(',,-</w:t>
      </w:r>
    </w:p>
    <w:p>
      <w:r>
        <w:t>%D 1% 611 11 % %1 61 .%E 1 @1G . 5D1 &gt;$ # % 1.% &gt;1 611 51 @1 % 1 6114 1 6111% 1?% 1%%1 %&gt;1 C 1 61114 1 6111 . %..11% 1 . %D161 %. .11..41%1 C 1 6111 % %. &gt;11 6U% 1 1 4 1 611 0 161 .% 16 %%.1? 1@ 7=$ &gt;%4 %$1 $ $ )++ 61 ;$1?% 6111 D%1 1&gt; 1% %5 1D1 %E% 41&gt;.11 16 1..%1 ?51%@1 8. 1% 1 11 1%/,M$</w:t>
      </w:r>
    </w:p>
    <w:p>
      <w:r>
        <w:t>% 1&gt;&gt; ?1 G. ? %1 1 %. FE% F1. 1%%D 1%1%5 1%C% 1$</w:t>
      </w:r>
    </w:p>
    <w:p>
      <w:r>
        <w:t>4F%.1. 1%FE% F15 D % 1 4 0 161 1%5T %1$5E 61G 11%14D%1@ 1 G1 6%1$ %T 451 1 &gt;1 1 1%$ 14 1 1%11%5 1-21 41&gt; .% 1&gt;&gt;6 18%&gt; 4 %61. 6% 1.%&gt;CH:-I**/I,,,$&amp;$ B$#$$:""""""""""</w:t>
      </w:r>
    </w:p>
    <w:p>
      <w:r>
        <w:t>#% %D 1% )01*23B4% 1&gt;&gt;?1*'- 1% %1 $5 12 161@ 1%. 1%%..H: /,,I,,,$&amp;4%..&gt;4 .%161% 1%.G 1G @ 14% 111@CH://,I,,,$&amp;$</w:t>
      </w:r>
    </w:p>
    <w:p>
      <w:r>
        <w:t>5 1*'%%&gt;1G 1%-,.*2**7&amp;#'',; 1 ? %? %1 @1G ?5 % %1 61 6%. 1 4 8G 51? G. C % .%161 1%% 4F%.1 1 1% %.. 1 %1?1% % 1 1%D5 $</w:t>
      </w:r>
    </w:p>
    <w:p>
      <w:r>
        <w:t>.%161 1%1 E %.1%6%.. C%14%1 J %..&gt;6% 1.%&gt;% 4% 1. C? % 1 % $</w:t>
      </w:r>
    </w:p>
    <w:p>
      <w:r>
        <w:t>1461G%1%1?#""""""""""? &amp;1%61.?5J H://,I,,,$&amp; % %E% 1&gt;&gt;D 5F 5 5A %-:""""""""""$%&gt; %1D1 J % 1G% %C&gt;?$8% ?5 :. 1 1 J 4 1&gt;61 1%1%</w:t>
      </w:r>
    </w:p>
    <w:p>
      <w:r>
        <w:t>&amp;'B()*&amp; (++)(',,- %..11%?1D% .J. % C6% 1.%&gt; ,$&amp;$ +$#""""""""""</w:t>
      </w:r>
    </w:p>
    <w:p>
      <w:r>
        <w:t>#% %D 1% D 5 1% ) .&gt; *23)4 % ?1D@ 1 11 &amp; 1%#%1@ % H:*I3',I,,,$&amp;$1@D 1 E&gt;119;1 5FE% F8? .1 G9 H: *I*/,I,,,$&amp;L &gt;; 1 % @18. G9 H: B,,I,,,$&amp;L ; %4 0% % ?1 9 H:+,I,,,$&amp;$</w:t>
      </w:r>
    </w:p>
    <w:p>
      <w:r>
        <w:t>1 ? %D 1% * 01 *23+4 % 1&gt;&gt; 1 C N""""""""""# ),4/M%1 4%??% &amp; 5 1 ?--M4 1&gt;.11 16 1? 11 1%% 1&gt;&gt; &gt;15 14?518G ?1 .1 &gt; ?1 1% . 1 % 1 %..H:*I+/,I,,,$&amp;$ % 5F 1&amp;. 1%41%1 11%. 1D 9</w:t>
      </w:r>
    </w:p>
    <w:p>
      <w:r>
        <w:t>&amp; .1%1 G.% ?5B.*23/45 4 """"""""""# 1 % 5 FE% F1 .1 G H:*I*/,I,,,$&amp;4 5 ? 6 FE% F1 '8. G % 1 %..H:B,,I,,,$&amp;5D1 % 11 G1 6%1$</w:t>
      </w:r>
    </w:p>
    <w:p>
      <w:r>
        <w:t>&amp; &gt;?""""""""""-, .&gt;*23B41%61. 5% %1 5 J FE% F1 H: *I*/,I,,,$&amp;$ .% 16 1. .&gt;%. 5 J .J. .% % """"""""""# 4 8D4C#$</w:t>
      </w:r>
    </w:p>
    <w:p>
      <w:r>
        <w:t>&amp;%D 1%D '01*23+4?% DC 14 ? % 1 1 &amp; 1% %1 4 1% % 1@ H: 'I-/,I,,,$&amp;$ %. . 1% 1 5F @ FE% F1 1%1 .% 1D. H:*I*/,I,,,$&amp; H:B,,I,,,$&amp;$</w:t>
      </w:r>
    </w:p>
    <w:p>
      <w:r>
        <w:t>D %. 1 4 1&gt; .11 16 1. ? FE% F1 H: *I*/,I,,,$&amp; &gt;1 ?51 0 161 1 1 1% 5 1 -2 $ #5G1 5 %.. H:B,,I,,,$&amp; . 1% 5 D *23)4 DF 10 161 % 1%$# 1%%? $ 114 1&gt; .11 16 . 1. 1% % 1&gt;&gt; % C 6% 1.%&gt; H: ''-I---$&amp;4 C D%1 1 H:B+,I,,,$&amp;7H:*I3',I,,,$&amp;.%1H:*I*/,I,,,$&amp;;$</w:t>
      </w:r>
    </w:p>
    <w:p>
      <w:r>
        <w:t>&amp;'+()*&amp; (++)(',,-</w:t>
      </w:r>
    </w:p>
    <w:p>
      <w:r>
        <w:t>3$#H""""""""""</w:t>
      </w:r>
    </w:p>
    <w:p>
      <w:r>
        <w:t>).&gt;*23)4% ?1D@ 1 1 1 &amp; 1%#%1@H:*I-3,I,,,$&amp;$1@D 1 E&gt;119;15FE% F8?.1G9H:B3/I,,,$&amp;L&gt;; 1% @18.G9H:'/,I,,,$&amp;L;1 % @18. G9 H: -,,I,,,$&amp;L %4 0% % ?1 9 H: *)/I,,,$&amp;$ % 1&gt;&gt; %11 ? %1 1 6% 1.%&gt; FE% F1 . 1%$ 1 1% 5 1 -2 4. 1% 5 D 5 1%5 661 % 1% D%? % 1% @.1 1&amp;$ 1&gt; .11 16%61.%?6% 1.%&gt; 1&gt; .11 16 % 1% % 58D11C9 &amp;# """"""""""</w:t>
      </w:r>
    </w:p>
    <w:p>
      <w:r>
        <w:t>*I',,5,,, &amp;#""""""""""</w:t>
      </w:r>
    </w:p>
    <w:p>
      <w:r>
        <w:t>*I*B'5/,, &amp;#""""""""""</w:t>
      </w:r>
    </w:p>
    <w:p>
      <w:r>
        <w:t>-I)BB5BB+ &amp;#""""""""""</w:t>
      </w:r>
    </w:p>
    <w:p>
      <w:r>
        <w:t>/2,5,,, &amp;# """"""""""</w:t>
      </w:r>
    </w:p>
    <w:p>
      <w:r>
        <w:t>-I**/I,,,</w:t>
      </w:r>
    </w:p>
    <w:p>
      <w:r>
        <w:t>&amp;#:""""""""""</w:t>
      </w:r>
    </w:p>
    <w:p>
      <w:r>
        <w:t>, &amp;#""""""""""</w:t>
      </w:r>
    </w:p>
    <w:p>
      <w:r>
        <w:t>''-I---1B,B5BB+ &amp;#H""""""""""</w:t>
      </w:r>
    </w:p>
    <w:p>
      <w:r>
        <w:t>)B,5,,,</w:t>
      </w:r>
    </w:p>
    <w:p>
      <w:r>
        <w:t>%4% 6% 1.%&gt;*23+4 8 1. .1$ @ 1%*233 (D1.%&gt; *$# """"""""""</w:t>
      </w:r>
    </w:p>
    <w:p>
      <w:r>
        <w:t>1&gt; .11 16 %.. 1@ 5?11 1% 1 &amp; 1% .% H:-I,,,I,,,$&amp;4% ),MD1 % 1&gt;&gt;$ 1%%</w:t>
      </w:r>
    </w:p>
    <w:p>
      <w:r>
        <w:t>&amp;'3()*&amp; (++)(',,- 1 */ .1 *23+ % H: )I',,I,,,$&amp;$ &gt;61 1.%&gt; D 1% 8 % H: )3,I,,,$&amp; 7),M H: *I',,I,,,$&amp;;$ 1%?1% 1&gt;&gt;4CD%161% 1H:**I,,,$&amp;4 FG51 J 5 . H:-I/,,I,,,$&amp;%**.%1C/4'/M4%1 H:B+I-+/$&amp;4 %..11%-MD . C#""""""""""# 4 % 18. 6 D$ 66 4 %. @? 68 % 1&gt;&gt; 5% 6% %&gt; ? @ F166 D$</w:t>
      </w:r>
    </w:p>
    <w:p>
      <w:r>
        <w:t>114%D 1%1%5 1%*-01*23B61 ?. 1% C% 1B?P %61 F%%1 % % 1%1Q4% 615 % @%1$%T 4 %. %1 % 1&gt;&gt;1? 61 611C5?11 1% 1%4F%.161 ?51 % 1 .1 % 1&gt;&gt;4%%.J.@F166D%%$</w:t>
      </w:r>
    </w:p>
    <w:p>
      <w:r>
        <w:t>%?411% .11 16 %.. 6% 1.%&gt; .% H:-5**/I,,,$&amp;$ 1%#% D'/6D1*23+% %.. % H:BIB,,I,,,$&amp;4%1 H:-I-,,I,,,$&amp; ? D % 4D% 6111 C 1&gt;$ &gt;61 % 1&gt;&gt; .% 11 D 1% C H: *3/I,,,$&amp;$ %..11% . DC#"""""""""" # 6 D$#5G1 .% H:*3I),,0% 4C 1 %.. 1 &gt;61 1.%&gt;4 5 : ? 1 1 C D 4 % ?1 1%4 8 % ?51 5G11 5 %.. %% .&gt;%. 61D$</w:t>
      </w:r>
    </w:p>
    <w:p>
      <w:r>
        <w:t>5 13'&gt;61%G11.%&gt; % 1 166 D 51 1% D 5?11 1%$ D 5?11 1% G 1@ E % 5?11 1% &gt;14 G. 1. 7 $ 3' $ ' ;$ D 51 1% G 1@ D 1.1 1. ? 51 % C %1% 7 $ 3' $B ;$ #% %1 %.. 1. 61 1 C 5?11 1% % C 51 1%51..&gt; ?1% G. D7 $3'$3 ; 7 @. %..11%4 61 % G4 %1 . 1%4 .%. G1 6%1461% 1;7$&gt;%4%$1 $$*-+;$ % 61G %. F &amp;D% 1. 1%1 1% 1 $ .% 1 1 %. % J 1 %...% $ 410 161%50% &gt;611.%&gt; % 1%$ 66 4 .1 1% &gt;61 1.%&gt;4 %. F &amp;D &gt;1 . 14 5 %1 1% ? $ D</w:t>
      </w:r>
    </w:p>
    <w:p>
      <w:r>
        <w:t>&amp;'2()*&amp; (++)(',,- . 51% 1 . % 1 1%. 1 E . 1% C 5 1 3- 7% .. 4 %1 1% %1 5?11..&gt;4%1 5. 1%4%1 % 1 1%FG4 1 1%D 1% 51@ 1%5% 16C 1..&gt;4 1.1 % G 1 C 51 1% &gt;1 % 16 1..%&gt;114 $;7$&gt;%4%$1 $$*-3;$5 .16 . % $ %?4 D 1.%&gt; 16 C # 58D C H:*3/I,,,$&amp; %CH:',-I),,$&amp; ?5 *23B 11 ? P 61 % C FG % 1&gt;&gt;Q$ 4 1&amp;1 5 .% 181 .% D ? 1%E 1D$ D .J. %..11% . D C #"""""""""" # $ # .%? 0 DH:*B/I,,,$&amp; $ )$#$$""""""""""</w:t>
      </w:r>
    </w:p>
    <w:p>
      <w:r>
        <w:t>#%18D%141 &amp; 1% ?1*/.1 *23+%%.. % H:-I',,I,,,$&amp; D'3% %&gt;*23+% H:-I/,,I,,,$&amp;$%D 1%1%. 1%?% 1&gt;&gt;G1 C 1 % C 1 6111%%%... 1G$ 5 :4 ? 611 % 1%$% 1&gt;&gt;%1 C0 4%. 1 1 P%D 1% 611Q '+.1*23+4?1.% 1 ?51G1C 1 6111% @ %1 61 %C'/M$</w:t>
      </w:r>
    </w:p>
    <w:p>
      <w:r>
        <w:t>11 . 18 % 611 % % %1 /$# """"""""""46% 1.%&gt;*23+4$'-$# &gt;4 %. 1 DJ 6% %&gt; 661 % . 11 1% 1 % $ 114 1 68 @ 1DF1 D 4 . 1%6%1C.1 % G '/M D @ @ P611 Q % F % 1 D $</w:t>
      </w:r>
    </w:p>
    <w:p>
      <w:r>
        <w:t>@ 1% E 1 C %..11% . D C #""""""""""# F%%1% 141&gt;.11 160 %.J..% 16?@%1&amp;$</w:t>
      </w:r>
    </w:p>
    <w:p>
      <w:r>
        <w:t>% 8 % 0 %1 D 1.%&gt; H:*/,I,,,$&amp; 61 H: '/,I,,,$&amp;$ % ?1 1 C %..11% . D C #"""""""""" # 1&gt; 1% . % 1% @% 1&amp;$ #5G1 61 % 14 1 % 5%. % 1&amp;.J.4%. ?158 %6%%&gt; $ 6% 1%14% 1&gt;&gt;%1 % 6161 &gt;% 6%. % 1 C 5 1% 1%1 1%D'30D1*23+4?1.% 1&gt;%1 4?% D1.&gt;&gt;. U11% 61 5F%%11 % 1% 5F 1% ', 0D1 *23+$ 1% %11 % %? 11%%..11%%61.$ B$#$""""""""""</w:t>
      </w:r>
    </w:p>
    <w:p>
      <w:r>
        <w:t>1&gt;.11 16 %..1@5?11 1%1 &amp; 1% .% H:*I3',I,,,$&amp;4% 1D1 % 1&gt;&gt;$ 1%% 1 ' 01 *23+ % H: 'I-/,I,,,$&amp;$ 166 H:/-,I,,,$&amp;4%1 H:*+BIBB+$&amp; ?D1.%&gt;D 1%$ %..11% . D C #"""""""""" % 1% D%?% 1%@.11&amp;4.J.?61611 ?16% 5%&gt;0 50 161 16$#5G1 61.1 4E &gt;1 .1 %1 GB.*23/$.% D .16 . 5 1. 1%$ %1D %? J 5&gt;18%D .% 66 1D. E$1&gt; %61.%%1% *23B%H:BI3',I,,,$&amp;$</w:t>
      </w:r>
    </w:p>
    <w:p>
      <w:r>
        <w:t>% D '3 % %&gt; *23+4 D @ 1% * 0D1 *233 % H:+I,,,I,,,$&amp;$1&gt;.11 1661 1%1 1% 1% ? 11 1%% 1&gt;&gt; % 1% 1 /,M$#% %D 1%/.&gt;*23B4% &amp; 61 1 @1%1 5.% .@1..H:*I/,,I,,,$&amp; @BM5C%. *01 *23+4%5@ $%..11%.1C 1 %..H:)/I,,,$&amp;4%% C1@.%151 J 0?5C5@ 1% D 1 &amp; 1% % 1&gt;&gt;$ 8 % ? .% 14 1&gt; .11 16 1 0 5 0 161 16 % % $&gt;61 H:B+I/,,$&amp; 111.%&gt; 1 D$</w:t>
      </w:r>
    </w:p>
    <w:p>
      <w:r>
        <w:t>&amp;-*()*&amp; (++)(',,- 3$#$$H""""""""""</w:t>
      </w:r>
    </w:p>
    <w:p>
      <w:r>
        <w:t>1&gt;.11 16 %..1@5?11 1%1 &amp; 1% .% H:*I-3,I,,,$&amp;4% 1D1 % 1&gt;&gt;$ 1%% 1 2 01 *23+ % H: 'I'/,I,,,$&amp;$ 166 H:3+,I,,,$&amp;4%1 H:'2,I,,,$&amp; ?D1.%&gt;D 1%$ %..11% . D C #"""""""""" % 1% D%?% 1%@.11&amp;4.J.?61611 ?16% 5%&gt;0 50 161 16$ @61.1 4.% D .16 . 5 1. 1%4 8 % J 1 %. $1&gt;%61.11%1% .11 16 5 18?%8 %1 161$.? 11 % 5F 1%%1 $ 6161@D% 1&gt;&gt;4 5 : % 1 1@5F @ % 1%$ 5&gt; % 1841&gt;61 15 1. 1%5 :4%61. %..11% .1 % $ @ 1% ?14 % % %D$ 114 61 16 C .1</w:t>
      </w:r>
    </w:p>
    <w:p>
      <w:r>
        <w:t>% . 4%..5D% 1&gt;&gt;4%D 1%1% 5 1%*B .&gt;*23+$% 4&gt;61H:*+BI'/,$&amp; 61 1.%&gt; H: */,I,,,$&amp;4 %% C*/M1@D $% % ?D %1 66 1D. 14.11. 1 % G$%..%66 D41?1 D161 1% 1%61% 1 %1 $</w:t>
      </w:r>
    </w:p>
    <w:p>
      <w:r>
        <w:t>1 1%11. 1%41&gt;.11 160 %66D1 C58%161@ 1$5 4 G. % 1&gt;&gt; ? C 51.%1&gt;11 %1 5 %. ? 1 61G %14 % %&gt; $ T 66 1D1.&gt;&gt;? % 18.0 161 1%?1 56611..%&gt;118%1 C 1 1D 5 %? 1 @ 1D1 %.1#""""""""""# %W""""""""""# 4 1 1 % 51 61 5%&gt;0 .F % %</w:t>
      </w:r>
    </w:p>
    <w:p>
      <w:r>
        <w:t>&amp;-'()*&amp; (++)(',,- %$5 4 61D1%. C% G % % 1&gt;&gt; 166 % 614 .1 % F8 1D4 % G&amp;.J.%1 1D1 %1 % 1 1%7 %61.11% %..11%%1 &gt;61@ % 1%H:*/,I,,,$&amp;$ 1 1% D 1.%&gt; 1&gt; .11 16 % 1% % 58D11C9 &amp;# """"""""""</w:t>
      </w:r>
    </w:p>
    <w:p>
      <w:r>
        <w:t>)3,5,,, &amp;# """"""""""</w:t>
      </w:r>
    </w:p>
    <w:p>
      <w:r>
        <w:t>*3/I,,,1',-5),, &amp;#""""""""""</w:t>
      </w:r>
    </w:p>
    <w:p>
      <w:r>
        <w:t>*B/5,,, &amp;#""""""""""</w:t>
      </w:r>
    </w:p>
    <w:p>
      <w:r>
        <w:t>*/,5,,, &amp;#O""""""""""</w:t>
      </w:r>
    </w:p>
    <w:p>
      <w:r>
        <w:t>'/,5,,,</w:t>
      </w:r>
    </w:p>
    <w:p>
      <w:r>
        <w:t>&amp;#""""""""""</w:t>
      </w:r>
    </w:p>
    <w:p>
      <w:r>
        <w:t>*+B5BB+ &amp;#""""""""""</w:t>
      </w:r>
    </w:p>
    <w:p>
      <w:r>
        <w:t>B+5/,, &amp;#H""""""""""</w:t>
      </w:r>
    </w:p>
    <w:p>
      <w:r>
        <w:t>'2,5,,, &amp;# *233 8 1. .1$</w:t>
      </w:r>
    </w:p>
    <w:p>
      <w:r>
        <w:t>(:% 1.%&gt; *$#$$ """"""""""</w:t>
      </w:r>
    </w:p>
    <w:p>
      <w:r>
        <w:t>8.18% 1%&gt;%*23+4% %'+%K *23+ %. 5F 5 % 5 1% % 0%1 5 . %DH:*I,,,I,,,$&amp;4.% D8% 1$ 26D1*23241% 1 .% .&gt;%$ % 1&gt;&gt;%F1 ?%1 1%. . %% $ @ 1 41 66 1D. 61 1%C. &gt;1 %6%.5FE% F1GD 51..&gt;? 1%$ 4 %1 1%5 1-21*1 $&gt;% .14 114</w:t>
      </w:r>
    </w:p>
    <w:p>
      <w:r>
        <w:t>&amp;--()*&amp; (++)(',,- 51 1 % 1%$ %T % 1G% C ? 5. 1 %$ %?41&gt;.11 16 1% 1 6% 1.%&gt; H: *I,,,I,,,$&amp; ? % 1&gt;&gt;D%. &amp;D1 1%5 1-/1 $ '$#$$""""""""""4#$$""""""""""4#$$""""""""""</w:t>
      </w:r>
    </w:p>
    <w:p>
      <w:r>
        <w:t>1&gt;.11 1668C@1 1% 1DC561 *23+ %61.11% 1D. H:*I*B'I/,,$&amp;4H:-I)BBIBB+$&amp;4 H:/2,I,,,$&amp;$ -$..&gt;""""""""""</w:t>
      </w:r>
    </w:p>
    <w:p>
      <w:r>
        <w:t>#%%. DC%4% 1&gt;&gt;?151..&gt;% 1 %%.%41&gt;GG43.&gt;*23+%.% H:'I/,,I,,,$&amp;$%.D 41G*3.&gt;*23+ '6D1 *2334. 1%DF?51..&gt; GD5FE% F1 % H:-I/,,I,,,$&amp;411 G1 6%1PD Q$ % %F1 ?5%1 1%. ? FE% F1$ H%.1. 1%FE% F1%.D 4 0 161 1%5T %1$5E61G 11%1 4D%1@ 1 G1 6%1$%T %%T 1% 41&gt;1 %1$ 1%?1.1 %1 1%%%141&gt; .% 1&gt;&gt; %61.6% 1.%&gt;CH:'I/,,I,,,$&amp;$ )$#""""""""""</w:t>
      </w:r>
    </w:p>
    <w:p>
      <w:r>
        <w:t>18D%1.% ?%1 % 1 '-6D1 *23+$ 1% B D1 *23+4 % % ?51 1 . %%.1?. % 1 1 &amp; 1%$61C 5.&gt;G@ %11*,01 *23+5%61.4.J.? D. &gt;H:/,I,,,$&amp;6D#6%. 1%$%. 1 1 P1%C 1 5FGQ3D1*23+%%&gt;%5F 51..&gt; %1 %1@H:+,,I,,,$&amp;$ 614@FE% F1 GD 51..&gt; % % 1 *) D1 *23+4 11 G1 6%18D'+D1*23+$# &gt;1 1H:B,,I,,,$&amp; 7% .1G; % 1&gt;&gt;H:-,,I,,,$&amp;7 % @18.G;$% %... 1G415G1 &gt;? #"""""""""""4F@&amp;&amp;:%$ D. 1 41&gt; 1. ? D 1% %1 .% C H: *,,I,,,$&amp; 7H:+,,I,,,$&amp;&amp;H:B,,I,,,$&amp;;$ 84% %&gt; . H:-,,I,,,$&amp;% 11 $ 116% 1.%&gt;</w:t>
      </w:r>
    </w:p>
    <w:p>
      <w:r>
        <w:t>&amp;-)()*&amp; (++)(',,- ,$&amp; 1 16 H:',,I,,,$&amp;C16% 1.%&gt;%5 1 $%.1 % 1%$</w:t>
      </w:r>
    </w:p>
    <w:p>
      <w:r>
        <w:t>1 1% 6% 1.%&gt; 1&gt; .11 16 % 1% % 58D11C9 &amp;# """"""""""</w:t>
      </w:r>
    </w:p>
    <w:p>
      <w:r>
        <w:t>*I,,,5,,, &amp;#""""""""""</w:t>
      </w:r>
    </w:p>
    <w:p>
      <w:r>
        <w:t>*I*B'5/,, &amp;#""""""""""</w:t>
      </w:r>
    </w:p>
    <w:p>
      <w:r>
        <w:t>-I)BB5BB+ &amp;#""""""""""</w:t>
      </w:r>
    </w:p>
    <w:p>
      <w:r>
        <w:t>/2,5,,, &amp;..&gt;""""""""""</w:t>
      </w:r>
    </w:p>
    <w:p>
      <w:r>
        <w:t>'I/,,I,,,</w:t>
      </w:r>
    </w:p>
    <w:p>
      <w:r>
        <w:t>&amp;#""""""""""16 9',,5,,, ,1),,5,,,</w:t>
      </w:r>
    </w:p>
    <w:p>
      <w:r>
        <w:t>%% 6% 1.%&gt;*233 1. .1$ @ 1%*232 (D1.%&gt; *$..&gt;""""""""""</w:t>
      </w:r>
    </w:p>
    <w:p>
      <w:r>
        <w:t>%D 1%6115 %1 % 0 161 ?51 1 D51..&gt;C 1 6111%%. N""""""""""# $% D 3.&gt;*23+.% % 1?% 1&gt;&gt;G1P%1 % %. %Q$ 1&gt; ?51 1 % 1&gt;&gt; 5% D 1%?51 %11 4 %C5 :5@.1 %1%161@%1 ?51%.11 4%..1.$#5G1 %1 . 1%4% 1&gt;&gt;G%&gt;D1.&gt;&gt;. 1. 1% DG61%%5F 51..&gt;4DU @?1D C )M1@. 1%5 $%1D%1 ?D &gt;11..%&gt;11% 651.A @-M7 $--%1%1 5G1 . 2 % %&gt;*2B27 R--,;$8%?% 1&gt;&gt;5% D 1.1C5?11 1%51..&gt;4&gt;611.%&gt;%1 %%C 166 D51 1% D5?11 1%&gt;17 $3';4%1 .% H:'I,,,I,,,$&amp;$ '$#$ """"""""""</w:t>
      </w:r>
    </w:p>
    <w:p>
      <w:r>
        <w:t>&amp;-/()*&amp; (++)(',,-</w:t>
      </w:r>
    </w:p>
    <w:p>
      <w:r>
        <w:t>%. 1@D *201 *233D%14%.% 66 1%H:-,,I,,,$&amp;4% 161C?%168$% 1%D%?%#""""""""""7D1.%&gt;4 @ 1%*233;4 1&gt; . 58 %1 H:*I*/3I)+3$&amp; ?51 %..11%4 1&gt; .11 16 6 1 %1% &amp;1%1 $ -$#""""""""""</w:t>
      </w:r>
    </w:p>
    <w:p>
      <w:r>
        <w:t>%D 1% 1% 5 1% ) %D.&gt; *2334 % 1&gt;&gt;1 &amp; 1%#C .11 16 1@5F H:+,,I,,,$&amp;% 51 G1 1 &amp; 1% %1 $&gt;61&gt; %H:',,I,,,$&amp;$ 1%?1% 1&gt;&gt; 1DC%..11%D-MD C#"""""""""" 61% 1% 6 D$</w:t>
      </w:r>
    </w:p>
    <w:p>
      <w:r>
        <w:t>C 6. .11 16 % ? %1 % 1 &gt;11 %*-01 *223 % C5% %%&gt;% 4 %8D&gt;51 1%5? 1%%61. . %..11% D% 1 61 $ %%%&amp;15 %1 $4 1'B, 1D % % D%1 *' .&gt; *2B+ 7 R ' *, ; D%1 ?5 0G1 ?1%%%&amp;151 1.?51 5E1C%. 1%%CD%1$ %% % .. % 161 D4 1G L %1 1 U%1D G. %1 5%%$ 1 4 % 1&gt;&gt; 61 D%1 ?51 1 D% C ? D1 5?J %D1 J $ 8 % ?51 1%.&gt; % 1&gt;&gt; 5% D 5 61 C 1.1 614 ?%1%.% 180 161 G 1%4%?511 1 %11&gt;6%1%15%%4% %D% .%11 K D%1 %14 1&gt; . %1 $ D 1.%&gt; % 1161@CH:-+/I,,,$&amp;$ 1 1% D 1.%&gt; 1&gt; .11 16 % 1% % 58D11C9 &amp;..&gt;"""""""""" 'I,,,5,,, &amp;#""""""""""</w:t>
      </w:r>
    </w:p>
    <w:p>
      <w:r>
        <w:t>-+/5,,, &amp;# """"""""""</w:t>
      </w:r>
    </w:p>
    <w:p>
      <w:r>
        <w:t>*I*/35)+3</w:t>
      </w:r>
    </w:p>
    <w:p>
      <w:r>
        <w:t>&amp;-B()*&amp; (++)(',,- %% D1.%&gt;*2320 $</w:t>
      </w:r>
    </w:p>
    <w:p>
      <w:r>
        <w:t>(:% 1.%&gt; *$#$$ """"""""""</w:t>
      </w:r>
    </w:p>
    <w:p>
      <w:r>
        <w:t>1&gt;.11 1668@@1 1% 1DC561 *233 %61. 11% H:*I,,,I,,,$&amp;$ '$#$$""""""""""4#$$""""""""""4#$$""""""""""</w:t>
      </w:r>
    </w:p>
    <w:p>
      <w:r>
        <w:t>1&gt;.11 1668C@1 1% 1DC561 *23+ %61.11% 1D. H: *I*B'I/,,$&amp;4 H: -I)BBIBB+$&amp;4 H:/2,I,,,$&amp;$ 1 1% 6% 1.%&gt; 1&gt; .11 16 % 1% % 58D11C9 &amp;# """"""""""</w:t>
      </w:r>
    </w:p>
    <w:p>
      <w:r>
        <w:t>*I,,,5,,, &amp;#""""""""""</w:t>
      </w:r>
    </w:p>
    <w:p>
      <w:r>
        <w:t>*I*B'5/,, &amp;#""""""""""</w:t>
      </w:r>
    </w:p>
    <w:p>
      <w:r>
        <w:t>-I)BB5BB+ &amp;#""""""""""</w:t>
      </w:r>
    </w:p>
    <w:p>
      <w:r>
        <w:t>/2,5,,, %% 6% 1.%&gt;*2320 $ @ 1%*22, (D1.%&gt; *$#$$ """"""""""</w:t>
      </w:r>
    </w:p>
    <w:p>
      <w:r>
        <w:t>#% %D 1% 2 6D1 *2324 % U %.. H:-'/I,,,$&amp;C 1 51.1 % D@ 1%%.5F &amp;D $ %. ?51%1 41D.% H:-,,I,,,$&amp; D@ %D 1% 5 . ? 1%$ 1&gt; .11 16 1 C %1% % 0 161 16 &gt;1 ?%? .% E % 1 D@4 1 0 161 5 G 1%% 1&gt;&gt;$D1.%&gt; 8%H:-'/I,,,$&amp;$</w:t>
      </w:r>
    </w:p>
    <w:p>
      <w:r>
        <w:t>&amp;-+()*&amp; (++)(',,- '$#$$""""""""""</w:t>
      </w:r>
    </w:p>
    <w:p>
      <w:r>
        <w:t>#% 5 1 3' 1 1&amp;4 &gt;61 % G1 1.%&gt; % 1 166 D 51 1% D 5?11 1%$ #5G1 D 5?11 1%1 &amp; 1% %1 41&gt; .11 16 5 .1 C H: 'I-'/I,,,$&amp; 4 D 11 1% /,M D % 1&gt;&gt;4 % *(B8. %.. 1 58G$ C D 51 1%41% 18%1 ?% D1 &amp; 1% %1 % 6%. # C 14 % D 3 . %D % 1$ %. 61 D %1 % .% 1@D H:/I*'+I2'B$B/4?16 0% %.. H:*I',,I,,,$&amp;4%% @3 . %D 1 % 1&gt;&gt;4%1 H: BI-'+I2'+$&amp;$&gt;61&gt; 11H:)I,,'I2'+$&amp;4 % .%1 1 1 % 4 %1 H: 'I,,*I)B-$&amp;$ @ 18 @?68 % 1&gt;&gt;%0 1615&gt;611.%&gt;161 1 J 1%1 1%$.1868%0 D &gt;%.% 1.4?1% D1 %%6%.C D %. 1 $ %1%1 %18%'/FG41 % 1 ?Z@@%4 5@E61G %D J %. 1 % F166D%.% 0 161 16$11%%..11% % 1%%%61.$ -$#$$""""""""""</w:t>
      </w:r>
    </w:p>
    <w:p>
      <w:r>
        <w:t>1&gt;.11 16 6% 1.%&gt;H:-I)BBIBB+$&amp; 7?1D C '(- D % 1&gt;&gt; 5 1@ % H:/I',,I,,,$&amp;4 % 1 &amp; 1% H: 2/I,,,$&amp;4 *2, 1% H:/,,$&amp; F; 6 C %D 1% 1G .1 % 4 % 5@ 1% 1 61@-*01 *23)$ %1%D%? E4 %. %1 % &gt;1 #:"""""""""" $ % 1&gt;&gt;68.J.&gt;1%?1 .1 1% &gt;61 1.%&gt; % 1%4 1 1 %1 1%%.J..% 16$</w:t>
      </w:r>
    </w:p>
    <w:p>
      <w:r>
        <w:t>%.%D 1%1%5 1%26D1*232. 1% ?1 &amp; 1%%1 .J.4.1?51 %.11D1 *,, 1%H:2/,$&amp;$</w:t>
      </w:r>
    </w:p>
    <w:p>
      <w:r>
        <w:t>%D 1% 1% 5 1% 3 01 *2324 % % 1% -' 1%%1@H:-I',,I,,,$&amp;4%1 H:*,,I,,,$&amp; 1%$ %D 1% 1% 5 1% + 01 *2324 1 % B 1%%1@H://,I,,,$&amp;4%1 H:2*IBB+$&amp; 1%$</w:t>
      </w:r>
    </w:p>
    <w:p>
      <w:r>
        <w:t>.18% 1%166 D51 1% 5 1% D 5?11 1% 5 1% .% C H: )3I,,,$&amp;$</w:t>
      </w:r>
    </w:p>
    <w:p>
      <w:r>
        <w:t>&amp;-3()*&amp; (++)(',,- &gt;61&gt; 8%H:*I/-BI,,,$&amp;$.% 16 1%.. 1. %.. H: *,,,$&amp;4 %% C 5.%. .11 16 D%5 %1 1%D % . D@&gt;1$ % E 11 1%@ 14%&gt;61 % 1% H:*I,'-I---$&amp;$6 %0% %..11%H:-,,I,,,$&amp;?11 D 11 C%1%.18D $</w:t>
      </w:r>
    </w:p>
    <w:p>
      <w:r>
        <w:t>@18. % 1% 166 H: -2IBB+$&amp;$ &gt;61 % % 1 1% 11H:'-3I,,,$&amp;4% @ 1 1 % 4%1 H:*/3IBB+$&amp;$</w:t>
      </w:r>
    </w:p>
    <w:p>
      <w:r>
        <w:t>&gt;61 1.%&gt; 8 % H: *I)3'I,,,$&amp;$ 11% 1 #"""""""""" # *3 %K *23B$ &gt;4 %. 1%. $ 114 % D%1 C @ ?1 61G %1$ G%.16 . 1% @ 1% *22,4 68 C % 1% ?14 1 % 14 68 C 1% 1 C *232$ %D 1% %1 %1 .% 66 4?% 1&gt;&gt; 1 %%1 1'.*2324 1 % 5 1%4 ?51 1. D C $ 11 % .1 D % 4 1&gt; .11 16 1? .J. %G1? ? %1 1614 . F%D1.&gt;&gt;. 6D%&gt;% 45E . ?5 1 1 1@ 5F @ 1 %. 4 1@ D 61G %D 1% 1 1&amp; 6% 1.%&gt; % 5*23+$</w:t>
      </w:r>
    </w:p>
    <w:p>
      <w:r>
        <w:t>114% 5 1%%% C5 . %)$,-4?1% %..H:')-I,,,$&amp;4 D'.*232%H:'3,I,,,$&amp;$ &gt;61H:-+I,,,$&amp;$</w:t>
      </w:r>
    </w:p>
    <w:p>
      <w:r>
        <w:t>% ?1% 5 1%%% C5 . %-$,' %1@H:*B/I,,,$&amp;$ 1%% D'.*232% H:'-,I,,,$&amp;$ &gt;61H:B/I,,,$&amp;$</w:t>
      </w:r>
    </w:p>
    <w:p>
      <w:r>
        <w:t>1% 5 . % /$,-4 ?1 % 1@ H:*3'I,,,$&amp;4% D'.*232%.% H:*2,I,,,$&amp;$ &gt;61H:3,,,$&amp;$</w:t>
      </w:r>
    </w:p>
    <w:p>
      <w:r>
        <w:t>&gt;61 1.%&gt; .% % C H: **,I,,,$&amp;$ 11% % 5F % % %. 0 161 5G. 1%% %..?%111 F */, 1%%1 1@ 1 1H:'IB/+$&amp;41&gt;.11 161D1%. %..11% 1&gt;611.%&gt;H:'B/I+,,$&amp;4%% C166 D%.1 1% 1@D %% $ B$#""""""""""</w:t>
      </w:r>
    </w:p>
    <w:p>
      <w:r>
        <w:t>#%%D 1%1%5 1%-,%K *2334% % 1 % ?14 % .%1 1 F4 1 &amp; 1% % 1@ H:',I,,,I,,,$&amp;$ B % %&gt; *2324 % 1&gt;&gt; F % 1%.% H:*,I3)-I,,,$&amp;$1 . 1%? ? %&amp;&gt;1 %11 D 1%14 % &gt;611 5 J H:',I,,,I,,,$&amp; % %E &gt;? """""""""" 7#1; # $ % &amp; 1%15GGC5?1 1 J C?1 45D CH: ),*I+2-$',4 D -, .&gt; *232$ #% %D 1% 1% 5 1% + % %&gt;*2324% % 1 1 &amp; 1%CN""""""""""# % .% H:''I,,,I,,,$&amp;$ DD%. ?%1 % D 1&gt;.11 1641% ?%..% 5 B % %&gt; *2324 %% &gt;1 @ 1 J 4 %..11% 61 E % 1&gt;&gt;-, .&gt;*232410 161%?5. 1% 1 .% $ C 1%1 J %..11%% 5@1 *232D 1%CN""""""""""# 41&gt;.11 16 5 CF H:-*3)I)+,$*,4.% %% D%. -, 01 *232$ F166 % -, . *232 % 1 %. 5&gt; 0 161 164 .% E 16 -, .&gt; *232 J 1 @6%1$ 11&gt;611.%&gt;J CH:*I-+)I-'-$&amp; % % 1% 1. .1$ 1 1% D 1.%&gt; 1&gt; .11 16 % 1% % 58D11C9 &amp;# """"""""""</w:t>
      </w:r>
    </w:p>
    <w:p>
      <w:r>
        <w:t>-'/5,,, &amp;#""""""""""</w:t>
      </w:r>
    </w:p>
    <w:p>
      <w:r>
        <w:t>'I,,*5)B- &amp;#""""""""""</w:t>
      </w:r>
    </w:p>
    <w:p>
      <w:r>
        <w:t>*I)3'5,,, &amp;#""""""""""</w:t>
      </w:r>
    </w:p>
    <w:p>
      <w:r>
        <w:t>**,5,,,</w:t>
      </w:r>
    </w:p>
    <w:p>
      <w:r>
        <w:t>&amp;),()*&amp; (++)(',,- &amp;""""""""""#</w:t>
      </w:r>
    </w:p>
    <w:p>
      <w:r>
        <w:t>'B/5+,, &amp;#""""""""""</w:t>
      </w:r>
    </w:p>
    <w:p>
      <w:r>
        <w:t>*I-+)I-'-1'I*/+5,,, %D1.%&gt;*22, 1. .1$</w:t>
      </w:r>
    </w:p>
    <w:p>
      <w:r>
        <w:t>(:% 1.%&gt; *$#$$""""""""""</w:t>
      </w:r>
    </w:p>
    <w:p>
      <w:r>
        <w:t>5E D 1.%&gt; % .J. .% ? % D1 D -3 1% %1 4 ? 1@ E 1% 1 H:/'I,,,$&amp;4 ? 11 1% 1 @ 1$ 1141 ?6% B' 1%$#6% 1.%&gt; 8%H:'I*)2I---$&amp;4%% C'(- B'@H:/'I,,,$&amp;$11%</w:t>
      </w:r>
    </w:p>
    <w:p>
      <w:r>
        <w:t>1&gt;.11 16%61.%1% 1DC51.%1 1% 6% % %*22,$</w:t>
      </w:r>
    </w:p>
    <w:p>
      <w:r>
        <w:t>D?184% 8 1. .1$ 1.1 %H:*,,,$&amp;%% 4CFG5</w:t>
      </w:r>
    </w:p>
    <w:p>
      <w:r>
        <w:t>8D$</w:t>
      </w:r>
    </w:p>
    <w:p>
      <w:r>
        <w:t>.%. H:*'I/,,$&amp;.1CFG% 4%1 %.@1 17 $'$'8G. 614.%. 1.1 %.1 1D-,01 *23BR /*,$,-;$ [[[[[ *&amp;(' , (</w:t>
      </w:r>
    </w:p>
    <w:p>
      <w:r>
        <w:t>-./"!0 1 D&gt;%1 0 B.1',,- .11 169 1&amp;01 9</w:t>
      </w:r>
    </w:p>
    <w:p>
      <w:r>
        <w:t>#$H</w:t>
      </w:r>
    </w:p>
    <w:p>
      <w:r>
        <w:t>D1&amp;1 9</w:t>
      </w:r>
    </w:p>
    <w:p>
      <w:r>
        <w:t>$%DE</w:t>
      </w:r>
    </w:p>
    <w:p>
      <w:r>
        <w:t>%1%6%. J %..1?@ 1$</w:t>
      </w:r>
    </w:p>
    <w:p>
      <w:r>
        <w:t>8D49</w:t>
      </w:r>
    </w:p>
    <w:p>
      <w:r>
        <w:t>G66189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