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ATA/229/2007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https://mcp.opencaselaw.ch/entscheid/ge_gerichte_ATA_229_2007</w:t>
      </w:r>
    </w:p>
    <w:p>
      <w:r>
        <w:t>FR: GE_GERICHTE ATA/229/2007 du 8 mai 2007</w:t>
      </w:r>
    </w:p>
    <w:p>
      <w:r>
        <w:t>IT: GE_GERICHTE ATA/229/2007 del 8 maggio 2007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$%! &amp;&amp;&amp;&amp;&amp;&amp;</w:t>
      </w:r>
    </w:p>
    <w:p>
      <w:r>
        <w:t>'( '')) ''' (*)</w:t>
      </w:r>
    </w:p>
    <w:p>
      <w:r>
        <w:t>!"# "$%!"!&amp;&amp;' ' ()</w:t>
      </w:r>
    </w:p>
    <w:p>
      <w:r>
        <w:t>*+ ,,,,,,- .+++/ 0 *1+- ++ 2 3.+ ++3+3+/) !)</w:t>
      </w:r>
    </w:p>
    <w:p>
      <w:r>
        <w:t>('4+!&amp;&amp;#0&amp;$5%!-+++6+1+ +++/72+8+2942:6+)+ 0(&amp;(;."576+3+/+#&amp;;."5) 3 %;."5)</w:t>
      </w:r>
    </w:p>
    <w:p>
      <w:r>
        <w:t>6+6/8+++6((46+!&amp;&amp;') &gt;)</w:t>
      </w:r>
    </w:p>
    <w:p>
      <w:r>
        <w:t>*),,,,,,3//96+!%46+!&amp;&amp;'8+6+ 72+6++5?@,,,,,,+++6/5+43 2+0223+)47+-+6+330 /.++/+)216+3A5A7+26+ ++/ 0 3 6+) 3+-+ 6+B. A/A7++6+ 6+B-2372+6+9+6/5+36+) C)</w:t>
      </w:r>
    </w:p>
    <w:p>
      <w:r>
        <w:t>/++ (! 8/6+ !&amp;&amp;'- 6+ .9+ 6+=+D+ 3 % ;."5) 8+- + +=+ 72+ 26+ //- 7 /++33.+ "# "$%!"!&amp;&amp;'</w:t>
      </w:r>
    </w:p>
    <w:p>
      <w:r>
        <w:t>) 8+6+72+6+9+3.++3 2+02@,,,,,,0 )(+)+3/.+++6(! 3.9($I% %(&amp;G) !)</w:t>
      </w:r>
    </w:p>
    <w:p>
      <w:r>
        <w:t>K+/-6+.H+.=//6/5+3+ I&amp;;."5-7++-++6++9++/ 869M+C+/(M 6.9($#!D F'C()((N L(!((!'- ($$%##CG)FM+/%.J.+3++-+=H36 ++7M6+.H+.- +/33+9+3 +.++=//6+)</w:t>
      </w:r>
    </w:p>
    <w:p>
      <w:r>
        <w:t>F4+3+98//.+ D L(!&gt;(&amp;#-($$''!%-+)!9-33)'!I '!$/8) +)G) M+8+ 3++ &amp;;."53O3++3 + 9+=+ 3.+ + 8 .+8 H3+ 36 4+8+ MH (&amp;#-($$''!%- +)!-3)'&gt;(/8)+)N L(!&gt;&gt;'-+)(-33)C&amp; C(-F($$'33) %!' %!IN "'&gt;%"!&amp;&amp;%(6.9!&amp;&amp;%G)</w:t>
      </w:r>
    </w:p>
    <w:p>
      <w:r>
        <w:t>+3++333+97+++++ 869 7 // 8+8 + 9 .6+) M=+- 88- .+ 3)%&gt;%N L((I($&amp;N(&amp;I9#'N(&amp;C9%(G) &gt;)</w:t>
      </w:r>
    </w:p>
    <w:p>
      <w:r>
        <w:t>8./.02+C+/%2 6.9 ($#! F 'C()((G- A7 +=H++726+.H+.- +33+9+ 3+.++=//6+A)</w:t>
      </w:r>
    </w:p>
    <w:p>
      <w:r>
        <w:t>23 %;."5) C)</w:t>
      </w:r>
    </w:p>
    <w:p>
      <w:r>
        <w:t>+H3/-H !!&gt;C-+)!)&gt;3)!&gt;' 588H+G) #)</w:t>
      </w:r>
    </w:p>
    <w:p>
      <w:r>
        <w:t>3+.8/-4/)</w:t>
      </w:r>
    </w:p>
    <w:p>
      <w:r>
        <w:t>/.. KL C&amp;&amp;) .+ 0 5= D) I' G)</w:t>
      </w:r>
    </w:p>
    <w:p>
      <w:r>
        <w:t>%"# "$%!"!&amp;&amp;' + ') ' ,-.$ / /69+4/(&amp;.!&amp;&amp;'3*+,,,,,, /++6+.9+6+=+(!8/6+!&amp;&amp;'++ 3.++3/+.+N .$%/ 4N .05=/..KLC&amp;&amp;) N + 7- 8./. H + I! +6 + 8// +9 8//('4+!&amp;&amp;%DL F('&gt;)((&amp;G-3/J3J3/ 4 7+ +6 +8++ 3 6 +9 8//- 3 6+ .+&lt;+39+N./.++++7+- .+8.1363+=.+N+ +J/+98//-(&amp;&amp;&amp;(C-36+336+ /+7 H ++ M+ C! L) 3/ J 3+&lt; 3+ - +67/ .. .1 36- +6 J 4+ 0 M6+N ..+73/J0*+,,,,,,-6+.9+ 6+=+++720M88+8//0) F+/=E*)15&lt;-3/+-*.K+-4=) .+9.+++8E =88+&lt; 4+E</w:t>
      </w:r>
    </w:p>
    <w:p>
      <w:r>
        <w:t>)+ F+=+</w:t>
      </w:r>
    </w:p>
    <w:p>
      <w:r>
        <w:t>3/+E</w:t>
      </w:r>
    </w:p>
    <w:p>
      <w:r>
        <w:t>L)15&lt;</w:t>
      </w:r>
    </w:p>
    <w:p>
      <w:r>
        <w:t>#"# "$%!"!&amp;&amp;' 3+8.J//..+7/H3+)</w:t>
      </w:r>
    </w:p>
    <w:p>
      <w:r>
        <w:t>&lt;6-</w:t>
      </w:r>
    </w:p>
    <w:p>
      <w:r>
        <w:t>=88+&lt;E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