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ATA/228/2007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https://mcp.opencaselaw.ch/entscheid/ge_gerichte_ATA_228_2007</w:t>
      </w:r>
    </w:p>
    <w:p>
      <w:r>
        <w:t>FR: GE_GERICHTE ATA/228/2007 du 8 mai 2007</w:t>
      </w:r>
    </w:p>
    <w:p>
      <w:r>
        <w:t>IT: GE_GERICHTE ATA/228/2007 del 8 maggio 2007</w:t>
      </w:r>
    </w:p>
    <w:p>
      <w:pPr>
        <w:pStyle w:val="Heading2"/>
      </w:pPr>
      <w:r>
        <w:t>Volltext</w:t>
      </w:r>
    </w:p>
    <w:p>
      <w:r>
        <w:t>!"#$</w:t>
      </w:r>
    </w:p>
    <w:p>
      <w:r>
        <w:t>#$ %&amp;&amp;&amp;&amp;&amp;&amp;</w:t>
      </w:r>
    </w:p>
    <w:p>
      <w:r>
        <w:t>'('' )) '' ' (* )</w:t>
      </w:r>
    </w:p>
    <w:p>
      <w:r>
        <w:t>!"# "$%#&amp;"!''# ' $(</w:t>
      </w:r>
    </w:p>
    <w:p>
      <w:r>
        <w:t>)* ++++++, -***. / 01, ** 2 3-* **.4*,.*1.5'3-6$7&amp;%( !(</w:t>
      </w:r>
    </w:p>
    <w:p>
      <w:r>
        <w:t>$&amp; 81* !''#, * ** 1* 21 -9 **2 4 :;3 * C*.3-**)(++++++3. *-**21*361.3.*/2.423*. 3*4 %E$('$C(-.*=--**-- .43.132*$#*.!( E(</w:t>
      </w:r>
    </w:p>
    <w:p>
      <w:r>
        <w:t>3.$%-*!''#,)(++++++.** 30*6-***=(</w:t>
      </w:r>
    </w:p>
    <w:p>
      <w:r>
        <w:t>( &gt;24* =* ;* * .* 3 =*31**6.84- 3. &amp; 81* !''% 3 *6 3*, 84- .=***= F.*( * ; )( ++++++ 1* .. 36 2*=* *-3 F 04 ** *0 2* 7' 8*3,84-3.=.2*7' 2.=-.-**--.43.13 2*$#*.! ,3@;8.;; * 6* 3=* A : $5! !5E, *( !(5 3(!5%C( D(</w:t>
      </w:r>
    </w:p>
    <w:p>
      <w:r>
        <w:t>2***4,.--H:E''( -*/ $%5($$'C,3.@3@3. 8 ;* *1 *=** 3 1 *6 =.., 3 1* -*0*36*J-.-****;*, -*=-?313*4-*J* *@.*6=..,$'''$E,31*331* .*; F ** I* E! :( 3. @ 3*0 3* , *1;. -- -? 31, *1 @ 8* / I1*J --*;3.@/)*++++++,1*-6* 1*4***;2/I==*=../( &gt;*.4B)(? *4*</w:t>
      </w:r>
    </w:p>
    <w:p>
      <w:r>
        <w:t>3.*B</w:t>
      </w:r>
    </w:p>
    <w:p>
      <w:r>
        <w:t>:(?&lt;0</w:t>
      </w:r>
    </w:p>
    <w:p>
      <w:r>
        <w:t>#"# "$%#&amp;"!''# 3*=-@..--*;.F3*(</w:t>
      </w:r>
    </w:p>
    <w:p>
      <w:r>
        <w:t>01,</w:t>
      </w:r>
    </w:p>
    <w:p>
      <w:r>
        <w:t>4==*0B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