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ATA/228/2005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https://mcp.opencaselaw.ch/entscheid/ge_gerichte_ATA_228_2005</w:t>
      </w:r>
    </w:p>
    <w:p>
      <w:r>
        <w:t>FR: GE_GERICHTE ATA/228/2005 du 19 avril 2005</w:t>
      </w:r>
    </w:p>
    <w:p>
      <w:r>
        <w:t>IT: GE_GERICHTE ATA/228/2005 del 19 aprile 2005</w:t>
      </w:r>
    </w:p>
    <w:p>
      <w:pPr>
        <w:pStyle w:val="Heading2"/>
      </w:pPr>
      <w:r>
        <w:t>Volltext</w:t>
      </w:r>
    </w:p>
    <w:p>
      <w:r>
        <w:t>!"#$ %&amp;&amp;&amp;&amp;&amp;&amp;&amp; ! "! "#$% %</w:t>
      </w:r>
    </w:p>
    <w:p>
      <w:r>
        <w:t>' () $* ( +(( +(</w:t>
      </w:r>
    </w:p>
    <w:p>
      <w:r>
        <w:t>&amp;'()&amp; (*+*,('++- ( *.</w:t>
      </w:r>
    </w:p>
    <w:p>
      <w:r>
        <w:t>/ '0 % %1 '++2# "1 3"" "4 5 # 3 %6 " " $1# % " 5 *7 %8 '++2 !%" .999999% ""%$"% $ "%0%8 '++2 3" :; 7-+.&amp;.</w:t>
      </w:r>
    </w:p>
    <w:p>
      <w:r>
        <w:t>" / %33"?@ ",%$31'++2 "% 3 "!..999999A%$31'++2. '.</w:t>
      </w:r>
    </w:p>
    <w:p>
      <w:r>
        <w:t>2 $" '++-# !. .999999 "" "1 3"" "4 B 33"B3%3 3":;&lt;B/ " . (</w:t>
      </w:r>
    </w:p>
    <w:p>
      <w:r>
        <w:t>*.</w:t>
      </w:r>
    </w:p>
    <w:p>
      <w:r>
        <w:t>C%B ",7"2%"%3"" "$*' 31 *A,- D &amp; - *+E# 3%3 / 5"" "% 3"" "$$ 4"B%15 B3 "%" 5% F% "4" "%""%. '.</w:t>
      </w:r>
    </w:p>
    <w:p>
      <w:r>
        <w:t>BF# B/ "1 3"" "4 '0 % %1 '++2 "%3 "% A%$31'++2.</w:t>
      </w:r>
    </w:p>
    <w:p>
      <w:r>
        <w:t>F%#&lt;" 2$"'++-3 3"4 3 &amp;: " 5%" . ).</w:t>
      </w:r>
    </w:p>
    <w:p>
      <w:r>
        <w:t>%?#3#?"%" / " %333 "% 3%3 #"$1. 2.</w:t>
      </w:r>
    </w:p>
    <w:p>
      <w:r>
        <w:t>%4%33 : "?"13"" "4#3%3 3" : ;&lt; !. .999999 % % 3 "% 3%3 .</w:t>
      </w:r>
    </w:p>
    <w:p>
      <w:r>
        <w:t>GGGGG</w:t>
      </w:r>
    </w:p>
    <w:p>
      <w:r>
        <w:t>( , (</w:t>
      </w:r>
    </w:p>
    <w:p>
      <w:r>
        <w:t>"$13 "%3%3 %2$"'++-!%" .999999H</w:t>
      </w:r>
    </w:p>
    <w:p>
      <w:r>
        <w:t>&amp;)()&amp; (*+*,('++-</w:t>
      </w:r>
    </w:p>
    <w:p>
      <w:r>
        <w:t>" ?I"I JI3%3 H %33"? / : ! " ! "# $% !%" .999999# "" ?I$"% $ "%. C"&lt; K!3%$L#" #!.L;F#!3="#!.;"#!3%# 5&lt;. %3"13"" "4K &lt;44"F&amp;5" 5.K</w:t>
      </w:r>
    </w:p>
    <w:p>
      <w:r>
        <w:t>!.%%"</w:t>
      </w:r>
    </w:p>
    <w:p>
      <w:r>
        <w:t>$"&amp;" K</w:t>
      </w:r>
    </w:p>
    <w:p>
      <w:r>
        <w:t>.%$L</w:t>
      </w:r>
    </w:p>
    <w:p>
      <w:r>
        <w:t>%"%4%3 / %33"?@ ".</w:t>
      </w:r>
    </w:p>
    <w:p>
      <w:r>
        <w:t>F$#</w:t>
      </w:r>
    </w:p>
    <w:p>
      <w:r>
        <w:t>&lt;44"FK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