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ATA/226/2007 vom 8. Mai 2007</w:t>
      </w:r>
    </w:p>
    <w:p>
      <w:r>
        <w:t>GE Cour de justice, 2007-05-08, DE</w:t>
      </w:r>
    </w:p>
    <w:p>
      <w:r>
        <w:rPr>
          <w:b/>
        </w:rPr>
        <w:t xml:space="preserve">Quelle: </w:t>
      </w:r>
      <w:r>
        <w:t>https://mcp.opencaselaw.ch/entscheid/ge_gerichte_ATA_226_2007</w:t>
      </w:r>
    </w:p>
    <w:p>
      <w:r>
        <w:t>FR: GE_GERICHTE ATA/226/2007 du 8 mai 2007</w:t>
      </w:r>
    </w:p>
    <w:p>
      <w:r>
        <w:t>IT: GE_GERICHTE ATA/226/2007 del 8 maggio 2007</w:t>
      </w:r>
    </w:p>
    <w:p>
      <w:pPr>
        <w:pStyle w:val="Heading2"/>
      </w:pPr>
      <w:r>
        <w:t>Volltext</w:t>
      </w:r>
    </w:p>
    <w:p>
      <w:r>
        <w:t>!"#$#%"#&amp;'()* !"#$%&amp;&amp;'(% %</w:t>
      </w:r>
    </w:p>
    <w:p>
      <w:r>
        <w:t>+ )) ), ,) ))-,,. ) ) / , ,</w:t>
      </w:r>
    </w:p>
    <w:p>
      <w:r>
        <w:t>, ,,) )),) 0) ) , ,</w:t>
      </w:r>
    </w:p>
    <w:p>
      <w:r>
        <w:t>")*+" *,-./*)00/ ) 12</w:t>
      </w:r>
    </w:p>
    <w:p>
      <w:r>
        <w:t>!&amp; #%3 !%4 %5 6 ' %&amp;444 % 71'#&amp;4#"%389('% # )00,'#%&amp;%4 4' :./-1';4- 4;45? 4&amp; ;; %3&amp; 8 4(4 %&amp;&amp;42 &gt;44 4%= ;4 ; 4&amp;%4%4&gt;4 4%%4 4&amp;&amp;%5449 $2 2 8 9( % 4 4 4%42 %&amp; &amp;%=&gt;44 4%'= = 4;%&amp; 4% = ;4 7%%4 &amp; 4%2</w:t>
      </w:r>
    </w:p>
    <w:p>
      <w:r>
        <w:t>5? 4&amp; &amp; 4%'!&amp;6 7%4 %%&amp;% 5 %4;;8=43@ ;%A%@2 )2</w:t>
      </w:r>
    </w:p>
    <w:p>
      <w:r>
        <w:t>1-&amp;5)00-'%76 % %9 &amp; % 4% #%%34 =4;%&amp; 4% B4"9 C D &gt;E %4 4% % 4 % 34 % : )-=+.."/% =34&amp; %4 2 .2</w:t>
      </w:r>
    </w:p>
    <w:p>
      <w:r>
        <w:t>) ;(4 )00/' 4 4% =&amp;3&amp; 4 %4 (4 ;(%5&amp; %F 2 4 46%(%&amp; . 4 4%4&gt; 4:)G=,-)&gt;4(%A4 &amp;%4 4% 5? 4&amp; % 4% &amp;&amp; =4&amp;&amp;5%&amp;% 6""# %3&amp; 32 ,2</w:t>
      </w:r>
    </w:p>
    <w:p>
      <w:r>
        <w:t>44%1/&amp;)00/';= %4 4%%44 2 4 4% %F % %&amp;%&amp; 4 %5F 4;=54&amp; 4 44% 48= 41.%4=4 4%%4H4 4% %4;H&amp;3&amp; 4 %4,F41G+ % 4 4%%F = 4 4&amp; 4;;2</w:t>
      </w:r>
    </w:p>
    <w:p>
      <w:r>
        <w:t>( M %'%4 )0%(&amp;5)00/' :)G=,-) (% 4%%42</w:t>
      </w:r>
    </w:p>
    <w:p>
      <w:r>
        <w:t>744%% % &amp;4 = 4%(4%4 44%% 4%4 4&gt;=( &amp;4N( '!&amp;6 4 %4544 =7%4 % % 2 44% % (4 483 4%4 45 %%&amp;4&gt;2 +2</w:t>
      </w:r>
    </w:p>
    <w:p>
      <w:r>
        <w:t>1- F(4 )00 44%!2 G2</w:t>
      </w:r>
    </w:p>
    <w:p>
      <w:r>
        <w:t>4% 4%&amp; 4%%G ;(4)00 =(4 F&amp;4 72</w:t>
      </w:r>
    </w:p>
    <w:p>
      <w:r>
        <w:t>!26 7%&gt;=4 4 =%434(4 &gt;=4%44 %F (%&amp; 74 4&amp;9 %2(4 4 ;4 &gt;5? 4&amp; 4 &amp;&amp; 4&amp;&amp;557 % &gt;=4 %7%4 %%'=;; 4%5? 4&amp; = 4 &amp;%4;42 &amp;4%(4 &amp;4( 344 847 % 8;4 %&amp;2</w:t>
      </w:r>
    </w:p>
    <w:p>
      <w:r>
        <w:t>(7 &gt; % %#4 4 4 = %4 4% 4 4( =(4 8 &gt;&gt; IJ1-0=0002" &amp;4 44 3&amp; &amp;%5442</w:t>
      </w:r>
    </w:p>
    <w:p>
      <w:r>
        <w:t>!&amp; 6 44&gt; &gt;= ;%&amp;4 % % %4;;' = # 4&gt; =%342J '%(4 %(%2</w:t>
      </w:r>
    </w:p>
    <w:p>
      <w:r>
        <w:t>4 =3 ' % &gt;= (4 ;%&amp; &gt;4 %</w:t>
      </w:r>
    </w:p>
    <w:p>
      <w:r>
        <w:t>",*+" *,-./*)00/ %&amp;&amp;2 ' &amp;%A4 5% % &gt;4 4 #M&amp;%&gt;45;444 =4%4 8 34% 4(4 (4 E 4%4 4%2</w:t>
      </w:r>
    </w:p>
    <w:p>
      <w:r>
        <w:t>% % F% &gt;=4 44 (%4 4 (7 4 %3&amp;&amp;%4 4% 2</w:t>
      </w:r>
    </w:p>
    <w:p>
      <w:r>
        <w:t>52 44&gt; &gt; 4"4 (4 % 4&gt; ;&amp;= %4 4%% 4 45%&amp;&amp;=9 % %5F 4; =&amp;3&amp; ' &amp;E&amp; 4 &gt; %L4 8 % ;%&amp; =4&amp;4 4% % (7 &gt;=4 4 42' (4 ;8 4 %( %4'4 4% 44 =34 4 &amp; ' = &amp; (7 &amp;E&amp; 4&amp;9 '&amp;4;=(4 ;4 =%5F %2&amp;3&amp; %F % 4 % &amp;E&amp;%&gt; 4&gt;=4(4 =(8&gt;&gt;IJ1-0=0002"2</w:t>
      </w:r>
    </w:p>
    <w:p>
      <w:r>
        <w:t>=(4 %4;4 &gt;&amp;4N( 4 5 &amp;4 4 %(44 43 9 %4 % 4%2 102</w:t>
      </w:r>
    </w:p>
    <w:p>
      <w:r>
        <w:t>41-&amp; ;47%#7 4%%4 43&amp; %&amp;&amp; 42</w:t>
      </w:r>
    </w:p>
    <w:p>
      <w:r>
        <w:t>2 ) = 4 % (43'4(4 E % %4= 2</w:t>
      </w:r>
    </w:p>
    <w:p>
      <w:r>
        <w:t>4)00.'=(4 4( %4 4%% 4 4&amp;9 7 4(8&amp;3&amp; % 42</w:t>
      </w:r>
    </w:p>
    <w:p>
      <w:r>
        <w:t>;4 &gt; % % 8 % 4&amp;4 4% = ( "( (4 &amp;4 8 4 4% =&amp;3&amp; 4 %4&gt;(4 ;(4%(4;(%5);(4 )00/2</w:t>
      </w:r>
    </w:p>
    <w:p>
      <w:r>
        <w:t>4 4 %;4(= %4 4%&gt;42</w:t>
      </w:r>
    </w:p>
    <w:p>
      <w:r>
        <w:t>52 4&amp; &amp;%544 3&amp; 4 =(4% IJ /0=0002"2 (7 &amp;L%4' %&amp;54' #;;3' ( 4 4%' 44 ' &amp;44' 3A4" 4 (E &amp; % 4 %'%4 (4%IJG0=0002"2 4 (74 ;; %4 44"&amp;E&amp;2 112</w:t>
      </w:r>
    </w:p>
    <w:p>
      <w:r>
        <w:t>%4% &amp;47 4 38F32</w:t>
      </w:r>
    </w:p>
    <w:p>
      <w:r>
        <w:t>"-*+" *,-./*)00/ ) , 12</w:t>
      </w:r>
    </w:p>
    <w:p>
      <w:r>
        <w:t>F &amp; 4 ( F44 4% %&amp; ' % (5B 2-/ %4H%34 4%F444))%(&amp;51G,1" " )0-K 2/.214 2%4%&amp;44 4(1) &amp;51G+-" " -10D2 )2</w:t>
      </w:r>
    </w:p>
    <w:p>
      <w:r>
        <w:t>:)G=,-) (% 4%%4)0%(&amp;5)00/ 4 F%=#4 ;%2 % A &gt;4 : ./-1 % )00,' 4 4 %445 43 4;4 4% 4&amp;9 ' &gt; 4% 1)%(&amp;5)00,A 5%( 2</w:t>
      </w:r>
    </w:p>
    <w:p>
      <w:r>
        <w:t>4' &amp; 7%' E % 4 ' &gt; %7 6 (4 &gt;4 ; 4&amp;%4%4&gt;4 4% $2 2 % 4 4 4%42 44 = =(4 %4 4% 4=(4 7%%4 &amp; 4%2</w:t>
      </w:r>
    </w:p>
    <w:p>
      <w:r>
        <w:t>4&amp; &gt;=4&amp;&amp;5&gt;4% %4 E &amp;%4%E &amp;5? 4&amp; %&amp;% %3&amp; 4(4 %&amp;&amp;4' %( 6%(%&amp; .2 .2</w:t>
      </w:r>
    </w:p>
    <w:p>
      <w:r>
        <w:t>' 8 = 41.%4=4 4%%4; =&amp;3&amp; 4 %4,F41G+ &gt;! % ;=%7%76 = %4 4%% 4%44 2 ;4 &gt;7"4% =% F88(%4&gt;&gt;IJG0=0002" (7 %F B &amp;%544 3&amp; %( E 4 %4 4%D4 &amp;%4;4 4 2' 45F8F3 % =&amp;4 =4 4 ) %4 3 6% (%&amp; )GF41G- 4&amp;9 6% (%&amp; ' %(4 ; 4( = %4 4% % 4&gt;4%4%4 4%6%%44%&gt;4 4% %F 4 8 %&amp;%&amp; %5F 4; 4 6% (%&amp; B *))-*)00,1/&amp;)00,D23&amp; 4 ;4 &gt;=4=A (4 4= F4'%( 4 1. ;4 &gt; &amp; =4 4 ) OB *+G-*)00,1/%(&amp;5)00,%;4&amp;E 45 ; , %P )00- 1 2G*)00- 121 4)00.' ; % &amp;= %4 4%% 4 4&amp;9 ( &amp;E&amp;&gt;4"4%4 ;%2 -2</w:t>
      </w:r>
    </w:p>
    <w:p>
      <w:r>
        <w:t>% 93 %&gt;;&gt;4 %%(4%4 3 4%4 45 %%&amp;4&gt;' % 73 4 4)/ ) % 4 4% %;4 7 %(%4 54 % % 4 4% 4%&amp;5</w:t>
      </w:r>
    </w:p>
    <w:p>
      <w:r>
        <w:t>34 B 2 ' 2 ! ' !2I</w:t>
      </w:r>
    </w:p>
    <w:p>
      <w:r>
        <w:t>'%4 % 4 4%4')9&amp;2'(%22.G0D2</w:t>
      </w:r>
    </w:p>
    <w:p>
      <w:r>
        <w:t>=9' % (% 4%%4% &gt;=4 E 548% 4%%3&amp; ;4 &amp; ; % (%% %(42</w:t>
      </w:r>
    </w:p>
    <w:p>
      <w:r>
        <w:t>44% &gt; (4% 4 3 4 %4 % 2 /2</w:t>
      </w:r>
    </w:p>
    <w:p>
      <w:r>
        <w:t>= 4) &gt;4%&amp; % &amp;&amp; 45#%47%;4%'4598 4(4 %%&amp;4&gt; 4( 4( % 45 742 =&amp;E# !&amp; 6 =7 %;4% % &gt;= 4 ;4 4&amp;&amp;52 ;4 &gt;=33%%&amp; &amp;E&amp;8 4&amp;%A E #M&amp;3 4 E 3&amp; ( E 4 %4 4%'45 %%&amp;4&gt;!&amp;6 ;4 &amp; 3 42 %4 ; = %4 4% %44 % (44 8= 4+ I%(4%4 %4 (44( ;&amp;44% 2 +2</w:t>
      </w:r>
    </w:p>
    <w:p>
      <w:r>
        <w:t>;4'44 (4% 4%44%% 4%4 &amp;% 4;&gt;= %4 4'% % 4 4&amp;9 =A 4 4%('4 4%4 4&gt;4 '&gt;4(4 &amp; =E %487%4 %&amp;&amp;'= &gt;=4% (8 % 4&amp;4 4% ;48332</w:t>
      </w:r>
    </w:p>
    <w:p>
      <w:r>
        <w:t>" 44;4 &amp;' &gt;4 %&amp;%&amp; 4 &amp;49 ;44 4( %5F 4; =&amp;3&amp; 4&amp;9 2 G2</w:t>
      </w:r>
    </w:p>
    <w:p>
      <w:r>
        <w:t>%%4 &amp;;%'%F 2</w:t>
      </w:r>
    </w:p>
    <w:p>
      <w:r>
        <w:t>&amp;%&amp; IJ 1=0002" &amp;4 8 #3 % 4 %F%4 &amp; %44&amp; 2 =4 4 43' 4 % =4&amp;4 %B 2+ =4 %=4&amp;4 K 4 &gt;' %;%&amp;&amp; 7 4 +) 4( %4 ; 45 ;1 4 4( % 4;4 4% "( 45 ;' (%4 %&amp; 49%4 54K&amp;&amp;%4%%4 44&gt;%4%' &amp;% 4; &amp;%A( % 43 % %%&amp; 4K4 %4 E 45;'10001,'(%4% %(%4 %4&gt; 7 %4 4% H 4 ,) J2 E 49 %4% % ' 4(%&gt; %&amp;&amp; &amp;%A (' %4( E F%4 8 H(%4K</w:t>
      </w:r>
    </w:p>
    <w:p>
      <w:r>
        <w:t>"+*+" *,-./*)00/ %&amp;&amp;4&gt; E 8!"#$%&amp;&amp;'(% % '8 %&amp;&amp;44% %%&amp; 49% 4%44&gt;= &amp; % 4% #%%34H4;%&amp; 4%2 $43 C!2 A#9' 4 ' !&amp; %(A I4' !2 #4' !&amp; %' F32 %&amp;45&amp;44 4;C 3;;49"F4 C</w:t>
      </w:r>
    </w:p>
    <w:p>
      <w:r>
        <w:t>24%"$434</w:t>
      </w:r>
    </w:p>
    <w:p>
      <w:r>
        <w:t>4 C</w:t>
      </w:r>
    </w:p>
    <w:p>
      <w:r>
        <w:t>J2A#9</w:t>
      </w:r>
    </w:p>
    <w:p>
      <w:r>
        <w:t>%4%;%&amp; E %&amp;&amp;4&gt;7 42</w:t>
      </w:r>
    </w:p>
    <w:p>
      <w:r>
        <w:t>9('</w:t>
      </w:r>
    </w:p>
    <w:p>
      <w:r>
        <w:t>3;;49C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