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ATA/225/2026 vom 3. März 2026</w:t>
      </w:r>
    </w:p>
    <w:p>
      <w:r>
        <w:t>GE Cour de justice, 2026-03-03, FR</w:t>
      </w:r>
    </w:p>
    <w:p>
      <w:r>
        <w:rPr>
          <w:b/>
        </w:rPr>
        <w:t xml:space="preserve">Quelle: </w:t>
      </w:r>
      <w:r>
        <w:t>https://mcp.opencaselaw.ch/entscheid/ge_gerichte_ATA_225_2026</w:t>
      </w:r>
    </w:p>
    <w:p>
      <w:r>
        <w:t>FR: GE_GERICHTE ATA/225/2026 du 3 mars 2026</w:t>
      </w:r>
    </w:p>
    <w:p>
      <w:r>
        <w:t>IT: GE_GERICHTE ATA/225/2026 del 3 marzo 2026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400.- sera mis à la charge du recourant (art. 87 al. 1 LPA). Il ne sera pas alloué d’indemnité de procédure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