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ATA/224/2007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https://mcp.opencaselaw.ch/entscheid/ge_gerichte_ATA_224_2007</w:t>
      </w:r>
    </w:p>
    <w:p>
      <w:r>
        <w:t>FR: GE_GERICHTE ATA/224/2007 du 8 mai 2007</w:t>
      </w:r>
    </w:p>
    <w:p>
      <w:r>
        <w:t>IT: GE_GERICHTE ATA/224/2007 del 8 maggio 2007</w:t>
      </w:r>
    </w:p>
    <w:p>
      <w:pPr>
        <w:pStyle w:val="Heading2"/>
      </w:pPr>
      <w:r>
        <w:t>Regeste</w:t>
      </w:r>
    </w:p>
    <w:p>
      <w:r>
        <w:t>Résumé: La pension versée à l'ex-épouse du recourant mais destinée à l'entretien d'un enfant majeur n'est pas déductible par le débiteur.</w:t>
      </w:r>
    </w:p>
    <w:p>
      <w:pPr>
        <w:pStyle w:val="Heading2"/>
      </w:pPr>
      <w:r>
        <w:t>Volltext</w:t>
      </w:r>
    </w:p>
    <w:p>
      <w:r>
        <w:t>!"""""" !" #$" " #$</w:t>
      </w:r>
    </w:p>
    <w:p>
      <w:r>
        <w:t>$#$%%%#$% &amp;%' ()</w:t>
      </w:r>
    </w:p>
    <w:p>
      <w:r>
        <w:t>$ #%#$%</w:t>
      </w:r>
    </w:p>
    <w:p>
      <w:r>
        <w:t>%&amp;'()% '*(&amp;*'&amp;))+ %</w:t>
      </w:r>
    </w:p>
    <w:p>
      <w:r>
        <w:t>(,</w:t>
      </w:r>
    </w:p>
    <w:p>
      <w:r>
        <w:t>!"- ......# $" # /- $ !/ ...... -"# " 0 1 # !......# (* 2$- (345 ......# (* /6(34*, &amp;,</w:t>
      </w:r>
    </w:p>
    <w:p>
      <w:r>
        <w:t>27/ &amp;) /6 (333# -6 /-8 - ""-$""0......</w:t>
      </w:r>
    </w:p>
    <w:p>
      <w:r>
        <w:t>, 9":-11;-"- -1- 27/ #-6 " -66? " 77/ @ $ @ &gt;" 0% "?# @ - " -6 -" @ A - 1 /"- A$# " -"1/--"A ""/-#1 "//-$ F?</w:t>
      </w:r>
    </w:p>
    <w:p>
      <w:r>
        <w:t>- E#8EA1 - AG7(4$"#/" BC&amp;D))),%" -@H $@&gt;"0%"?#@ - -"0@ -"$@A -5"$ -"11 "- -$" @:7"A11 @A - 1 # E - -$- - &gt;I "/- 1"/ -" "1-"?/-2EA@AG7&amp;;$"/0-//=,</w:t>
      </w:r>
    </w:p>
    <w:p>
      <w:r>
        <w:t>6, "1"// :-11 + /H/ 27/ # !, ...... "/ @ $ @ " 0%" - " -6 -" @ " -# "//BC&amp;D))),%/"- A$, 5,</w:t>
      </w:r>
    </w:p>
    <w:p>
      <w:r>
        <w:t>-"1-&amp;))(%#" -66--E$6 BC(+(D;5J,% $-/"6BC++D*4+,%,1-- " // $"- -"A-"-/ -BCJ&amp;D))),%"" 0 /" $@"0%" @01 , *,</w:t>
      </w:r>
    </w:p>
    <w:p>
      <w:r>
        <w:t>&amp;*2$- &amp;))5# A/-- -"1- "&gt;-%8 %?% /- -"$ % D-/K 6- D-/K % "/ -" 11 "7-"@1"-&amp;&amp; /6&amp;)))&gt;%%5(+?%--ED -J 87/ D- -"(3/6&amp;))(%&gt;%%5 (+,)(?,</w:t>
      </w:r>
    </w:p>
    <w:p>
      <w:r>
        <w:t>-#1- -"$- /-@" ()L$"1-" , 3,</w:t>
      </w:r>
    </w:p>
    <w:p>
      <w:r>
        <w:t>&amp;* 1$- &amp;));# A C " -1- " -66 "// -" -/ " A&amp;))(, (),</w:t>
      </w:r>
    </w:p>
    <w:p>
      <w:r>
        <w:t>(/&amp;));#" -66-1"/A CEA-A$- 2/-M --"/ -" &amp;))( "-- "$" -1- -" %-1-"$"-- 2 ",A$"E--$- " -1-2-&amp;))* "$- -E/ --"" D-/K 1 - &gt;-%8 -%8 9%9&amp;()? "D" -6 -"A -1" -&amp;J&amp;#&amp;J;#&amp;J+9, A - "6 6-"0%"E- - -8- -" "D1 /2," -66$- -// 7@%@#" 1"/A:77#A"6-7 -"A -1 " E A - @"$"-@ -# --/"I-" 0, 9- " 0%" A11 - - /" @ A - A1 /2"#" -66"$- H " - $ -&amp;J;</w:t>
      </w:r>
    </w:p>
    <w:p>
      <w:r>
        <w:t>%*'()% '*(&amp;*'&amp;))+ &amp;J+9#EH A1 #-$- / AE-$ "//BC&amp;D))),%,"E #-"$@"0%" -6- ""6-7 -"A -1$D1 /2, (5,</w:t>
      </w:r>
    </w:p>
    <w:p>
      <w:r>
        <w:t>"&amp;&amp; /6&amp;));#A C"2 ", /" $/ " " 0%" " " -6 -" D - - 0 1 /2 - -"- , " -" $- /-1 / " 6 -E A""/- A-/K E- $- "// H M-$/ - 11 /-8, 11 # A7/ -"-"-/ -"0%"@" /" $ @A -A1 /2#" $- "- -" 1-E-1-" -6 -"A - -- @1-/2 -"-/ -1"A -(&amp;;9,9-A C - -" " 1- /2 " -66 "// 1- - - 7 A0%"# " -66 61--- A ""/- A-/K - BC&amp;*D))),%"61--/"6, (*,</w:t>
      </w:r>
    </w:p>
    <w:p>
      <w:r>
        <w:t>&amp;+" "6&amp;));#" -66-E# "A - 7/ -$"E @ A- " ", $- "/" / " - "-A CE-$- -/" " - -"$@"0% "#"EA1- - " - "K , (;,</w:t>
      </w:r>
    </w:p>
    <w:p>
      <w:r>
        <w:t>&amp;; /6 &amp;))+# "//--" " /- $6-- " A 2 " , " - -/ A0 - 27/ -6/-8- &amp;) /6(333E -" BC &amp;D))),% $- H "- "// " -6 -" @ A -A1 /2$-- / @-A /- A0%" " -66, # "1"// @ # /"/ "N " 1 $- /2# " -66 A$- A "- - #-"$- -" -6 -"A -EA-- $- , (+,</w:t>
      </w:r>
    </w:p>
    <w:p>
      <w:r>
        <w:t>"+"$/6&amp;))+#!,......- 2 "% $ -6/-- -1" --""//--"" - ," @" -" ED1- -6-- " -" 0 -"&amp;))(#A-"-/ -BC&amp;*D))),%$@" 0%" -- ED@ D -" A$- 0 -" 1-- -$ / -8 A-/K A&amp;))(&amp;*2$-&amp;))5#- 0 -" "/ -"- ,</w:t>
      </w:r>
    </w:p>
    <w:p>
      <w:r>
        <w:t>A"E$- 6" -0%"0-$" - 8 -"- , A - " - A- -" A A-/K # /- $"" 7 1M" E 6"- ""/-E1 / @/87 -" K 1--0%-/H/8EA-- - AG7/2"- ,</w:t>
      </w:r>
    </w:p>
    <w:p>
      <w:r>
        <w:t>%;'()% '*(&amp;*'&amp;))+ $-" 1- "$- H ": " E- "- A""/-A-/K ,9- "$- "-"" # / -8 -/"6 A:- @ A-/K / "N " 0%" $- " -AH 0A- 7- /" E--$- $,</w:t>
      </w:r>
    </w:p>
    <w:p>
      <w:r>
        <w:t>"//--""A$- 0/-A-/"- -""// -"BC&amp;D))),%/"-#"- BC&amp;*D))),% " A &amp;))(8A0%"" , (J,</w:t>
      </w:r>
    </w:p>
    <w:p>
      <w:r>
        <w:t>(&amp;/6&amp;))+#A C"2 ",</w:t>
      </w:r>
    </w:p>
    <w:p>
      <w:r>
        <w:t>9---A""/-A-/K / - " -66A"7- -6/ " -$- 1M"@I/"-A-/K "-6#-- #$ A- - -"A6"- # --871-@ 1-/-1 / " -@1-- "/--/-"/H/: @ " :71-,"- -"/ "EA-A7-- A $-" 1- - - ,;+ "-D"7- -"2---&amp;&amp;"$/6(3*(% % &amp;);O ,;5"-"1-*" "6&amp;))(%C-% 5 (J O , +5 , ( - , "- " /-- -$ (&amp; /6(34;% % ;()?, &amp;,</w:t>
      </w:r>
    </w:p>
    <w:p>
      <w:r>
        <w:t>D"62 - -7 " E -" $"- - /" BC&amp;*D))),%#$ - =-"0=" @"0%"# /- - @ D - " 1 /2 " D &amp;))( -6, 5,</w:t>
      </w:r>
    </w:p>
    <w:p>
      <w:r>
        <w:t>"$"/1-" $-7(2$-&amp;))(# - -""-1A:/"- -"-/K - " "//#(*/6(33)&gt;B%9+*&amp;,(*?, *, , D -;%#" - $-"-/ - $ "2"- -$"# 2---/ " 1- # -- E " -6 -"D -$@D "1 E- D "- # @ D0-" " 1"- -" $ 0 -" D"6-7 -"D -"D- 1""- 1/-,</w:t>
      </w:r>
    </w:p>
    <w:p>
      <w:r>
        <w:t>6, D -3 1"-D-/"- -"":I-E&gt;/K $ &gt;$ -/"6? &amp;&amp; /6 &amp;))) % % % 5 (*? -"E" -/"6-"-/ -"6 "-%/H/ " -66 -$" " 2---/ " 1- # -- E " -6 -"D -"6 D "1 E -D "- ,</w:t>
      </w:r>
    </w:p>
    <w:p>
      <w:r>
        <w:t>, @ D - () %#-/ -"E" 0" D-/K -"$0 -"D"6-7 -"1""- 1/-#@D0 -"-"-/ - " -6 -"D - / -"@D -3 1- , ;,</w:t>
      </w:r>
    </w:p>
    <w:p>
      <w:r>
        <w:t>D- "- 1&gt; ,&amp;5 1O&amp;* , 55,( ,"- 1D-/K 1- (*/6(33)%C%9+*&amp;,((?#" - -E 0 -"- -" " - # "- 7$"- - -7 H -61&amp; ,;*('&amp;))5&amp;* "P &amp;))*# C &amp;)); &amp;5* "-, +,( , &amp;54 " CO Q, 9#"- 1--#58/,,(5;#(;5? E-" 0" $"61---O</w:t>
      </w:r>
    </w:p>
    <w:p>
      <w:r>
        <w:t>7- 1M" - -" /--6 " " -66# " // " -" D -# % /-1 / $- E -%- - @ " 7 "-6-- -" #@/H/#" -@A-/K , +,</w:t>
      </w:r>
    </w:p>
    <w:p>
      <w:r>
        <w:t>D " E " -6 -" D - $ @ 1 /2" -6, --$7 $: 2--E-"=0=$:-11;#&amp;8/7:-"- -1 27/ -$"&amp;) /6(333,</w:t>
      </w:r>
    </w:p>
    <w:p>
      <w:r>
        <w:t>" " - ED-D7- D-"-/ -1$" 0%"# -6"$,D C -/E @ED"- H "-"//" -6 -"D - -01 /2, J,</w:t>
      </w:r>
    </w:p>
    <w:p>
      <w:r>
        <w:t>-"-/ -$- -;% 3 1% "" @ " -6 -" D - - @ "$- 6"- D0% "0D -(&amp;;9,</w:t>
      </w:r>
    </w:p>
    <w:p>
      <w:r>
        <w:t>#27/ -$"&amp;) /6(333 -0/ E =-"0=$@D0%""- H 11 @D -D1 $/2#E/ D-/ " , - "EH E-1--"-/ -D -(&amp;;9 /- 6- " -6 -" D - $ 1$ D1 /2 0 -"D"6-7 -"1""- 1/-"D -&amp;JJ9,</w:t>
      </w:r>
    </w:p>
    <w:p>
      <w:r>
        <w:t>E- 8 E " -6 -" - -7- H - $" - -"D -;% E" -"2@#""- H 2 , 4,</w:t>
      </w:r>
    </w:p>
    <w:p>
      <w:r>
        <w:t>"$- " D0/- 7/ " E- " :8D C"E/"$/ " -6 -"#$@ D0%" /- - @ D - 1 /2# -"- R- $-"1-1$" -66,</w:t>
      </w:r>
    </w:p>
    <w:p>
      <w:r>
        <w:t>%4'()% '*(&amp;*'&amp;))+</w:t>
      </w:r>
    </w:p>
    <w:p>
      <w:r>
        <w:t>" 8711 ED"E- $$"0% " 8-"- /"N- -1- 27 -$-, " # - D$- - D- -"DD-/K /- / @ " 0%" 7 1M" E 6"- 1--1 $/2, 1-#/ -8-/"6D:- 1-#-E"0%"" -- DH 0/" , 3,</w:t>
      </w:r>
    </w:p>
    <w:p>
      <w:r>
        <w:t>-6 1 27 E : -- "7- " -$- ""/-E/-8@I/"-"-6D-/K # -- " #/-- 2--E$-76#E- R :7 1- 1-6 &gt; C ()&amp; 6 (;(?, !- 1- # - "- "// 6"- 1-&gt;,%!, #"- 1--# D-/"- -" $ 1" # (34)# , +(?, D$-" 1- -" -@D-/K -/- "-&gt; ,! S# 1 1- # (34J# , &amp;;?, I $-" 1- 6-$ "E "-"- -"-$ " - ,%!, #",- ,#,+(?, (),</w:t>
      </w:r>
    </w:p>
    <w:p>
      <w:r>
        <w:t>-"- -127/ -$"E -"--E:- -1 @ D - 1 E " -6 -" E- - - 1"- $ /2 " -- DH $ @ D0%"# @ - -" 0,</w:t>
      </w:r>
    </w:p>
    <w:p>
      <w:r>
        <w:t>D- D "- - -/# -6 /-- -1 "-8 E 1"/"0%"0@ -"$H 8-"- "- $1-, 11 #/-8#"ED" -6 -" $ 1$1 /2#D - -"D -&amp;JJ9," --0%-E-" -,</w:t>
      </w:r>
    </w:p>
    <w:p>
      <w:r>
        <w:t>6 " -" " " - /-1 / - / "-- -" 1- 61-- D ""/-D-/K #$-/"6-%- "$ 11 - BC&amp;*D))),%,# - -D C$- -$- :8" , D7/ "E/ -8-/"6D- :1- "/6@ 10, 11 # D # "0 -$" 1"/ - ""/-E /- " $ 0 2 1-0 - - , D # D0% " "/- @ 68/ 1- -11 8 " ED $- /7</w:t>
      </w:r>
    </w:p>
    <w:p>
      <w:r>
        <w:t>%3'()% '*(&amp;*'&amp;))+ "//$1 , 1-#D C0/ -E -8 "- "-- $--" 0 -"@D- "- " - 6" #/ -/-- / ED- 0 /" , ((,</w:t>
      </w:r>
    </w:p>
    <w:p>
      <w:r>
        <w:t>" " -"#"2 , (&amp;,</w:t>
      </w:r>
    </w:p>
    <w:p>
      <w:r>
        <w:t>/"/ BC (D))),% /- @ :7 " E- "/6,D-- -7-/- -" "I&gt; ,4J, ( &amp; ?, TTTTT (#%$</w:t>
      </w:r>
    </w:p>
    <w:p>
      <w:r>
        <w:t>%</w:t>
      </w:r>
    </w:p>
    <w:p>
      <w:r>
        <w:t>*+,! - $6"- 2 +"$/6&amp;))+!"-......" --""//--" ""/ -8D-/K &amp;; /6 &amp;))+O ,- 2 O / @:7" /"/ BC(D))),%O - ED-/- $O - E# "1"// 0 - 4&amp; -$ "- 1 -6 1(J2-&amp;));&gt;C%9(J5,(()?# H H " 2" E- -$ " -1- -" %$ -6 1# $"- "/ -8"- 6-O//"-""- --E"-"# /" -1 /"I$ " -7 " ""/ -O- "- H -61#()))(*#$"-" "$"- "-E 0 "- -" D - *&amp; C, H -8 "-" " # -$"E "// /"I $# "-$ H 2"- @ D$"-O "//-E H @ ! " # $" " -- ED@ "//--" " " / -8 D-/K @ D/-- -" 1- ",</w:t>
      </w:r>
    </w:p>
    <w:p>
      <w:r>
        <w:t>%()'()% '*(&amp;*'&amp;))+ 9-7 &lt;!,I:8#- #!/"$I B-#!,:-#!/"# 27, "/-6/-- -1&lt; 711-8%2- &lt;</w:t>
      </w:r>
    </w:p>
    <w:p>
      <w:r>
        <w:t>,-"%9-7-</w:t>
      </w:r>
    </w:p>
    <w:p>
      <w:r>
        <w:t>- &lt;</w:t>
      </w:r>
    </w:p>
    <w:p>
      <w:r>
        <w:t>C,I:8</w:t>
      </w:r>
    </w:p>
    <w:p>
      <w:r>
        <w:t>"-"1"/ H "//-E0 -,</w:t>
      </w:r>
    </w:p>
    <w:p>
      <w:r>
        <w:t>8$#</w:t>
      </w:r>
    </w:p>
    <w:p>
      <w:r>
        <w:t>711-8&lt;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