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ATA/224/2005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https://mcp.opencaselaw.ch/entscheid/ge_gerichte_ATA_224_2005</w:t>
      </w:r>
    </w:p>
    <w:p>
      <w:r>
        <w:t>FR: GE_GERICHTE ATA/224/2005 du 19 avril 2005</w:t>
      </w:r>
    </w:p>
    <w:p>
      <w:r>
        <w:t>IT: GE_GERICHTE ATA/224/2005 del 19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%&amp;&amp;&amp;&amp;&amp;&amp;&amp;&amp;&amp;&amp; ! "#$%" " '((' ('( ) '( ' (</w:t>
      </w:r>
    </w:p>
    <w:p>
      <w:r>
        <w:t>*</w:t>
      </w:r>
    </w:p>
    <w:p>
      <w:r>
        <w:t>+*, -+*.</w:t>
      </w:r>
    </w:p>
    <w:p>
      <w:r>
        <w:t>(,</w:t>
      </w:r>
    </w:p>
    <w:p>
      <w:r>
        <w:t>&amp;'()*&amp; ()+,('**-</w:t>
      </w:r>
    </w:p>
    <w:p>
      <w:r>
        <w:t>).</w:t>
      </w:r>
    </w:p>
    <w:p>
      <w:r>
        <w:t>/000000012 3"2"445%&amp;2 $ 26710000000000000000$73'-'4'$" 89 24 2 6 7:82 2". %2 44 "2 "2 000000000000000000 ;2&amp;5 27%6!.&amp;&amp;&amp;&amp;&amp;&amp;&amp;&amp;&amp;&amp;$" $"82 2"+42'**?. '.</w:t>
      </w:r>
    </w:p>
    <w:p>
      <w:r>
        <w:t>"&gt;000000000000 2 ""2 2$%2 682 4 ? 25 '54 1 " "@ 7 4" AB),C***.&amp;"&gt;"@ 7%2 6ABDC+**.&amp;$" " 826"@-E2'*** %232F 2""@3"42 "3322$4G4 . +.</w:t>
      </w:r>
    </w:p>
    <w:p>
      <w:r>
        <w:t>5 "2 2"$ 2 "2 " 2" 4 7414 $ 7&gt;24 "14 ;2&amp;5 %F%2 32 "14 22 2222F 22$ "2 82H</w:t>
      </w:r>
    </w:p>
    <w:p>
      <w:r>
        <w:t>&amp;44 7414 22H</w:t>
      </w:r>
    </w:p>
    <w:p>
      <w:r>
        <w:t>&amp;44 22 2 "4 H</w:t>
      </w:r>
    </w:p>
    <w:p>
      <w:r>
        <w:t>&amp;44 8 2&gt;H</w:t>
      </w:r>
    </w:p>
    <w:p>
      <w:r>
        <w:t>&amp;"% 2"2 2" 2&gt;H</w:t>
      </w:r>
    </w:p>
    <w:p>
      <w:r>
        <w:t>&amp;"% 2"%G 4 "2$3" &gt; .</w:t>
      </w:r>
    </w:p>
    <w:p>
      <w:r>
        <w:t>" 2&amp;4G4$ IE2'**+$ 2 "E" ?:" "$ 4" 2%4 22$ 82$ "2 8 2&gt;. ?.</w:t>
      </w:r>
    </w:p>
    <w:p>
      <w:r>
        <w:t>'? E2 '**+$ 23"4 12 422 72448 "2 000000000000&gt; %F"42 2 287G E 26"24"2 2"$ 3"4 2" "% 2"42" C:82 2"'-E%2)DDI;&amp;-'*=.</w:t>
      </w:r>
    </w:p>
    <w:p>
      <w:r>
        <w:t>&amp;+()*&amp; ()+,('**-</w:t>
      </w:r>
    </w:p>
    <w:p>
      <w:r>
        <w:t>2 )- E" 24 2 "2 2 " 32 "8% 2" " ""4 2 236 "J 748 %F27 4 2 212F.</w:t>
      </w:r>
    </w:p>
    <w:p>
      <w:r>
        <w:t>)* E2 '**+$ 12 " "41 7 &gt;22%2 %"@000000000000.2 2" 2&gt; %2 4$""2 F2 2"1. %F2 %2 232 2""%2 G E 26. %2 24"284" %2F4822 7"2"%2 22 4 7%2 15$ &gt;2 2 )D+-$ 4G4 &gt; 2 2"2 2$" 8 27 2 :.</w:t>
      </w:r>
    </w:p>
    <w:p>
      <w:r>
        <w:t>"3" 7 4 7%2 14 $2 2" % $%22I-$%2 4&gt;2% . -.</w:t>
      </w:r>
    </w:p>
    <w:p>
      <w:r>
        <w:t>),E2 '**+$ 43 %F33 "&gt; 6F4% 4 7 4 . I.</w:t>
      </w:r>
    </w:p>
    <w:p>
      <w:r>
        <w:t>'48'**+$ 60000000000007"821 2" " 2 "2"4" " 44 F427F 2 "3322 2 22&gt;7 7 2""2 . K.</w:t>
      </w:r>
    </w:p>
    <w:p>
      <w:r>
        <w:t>-48'**+$!.L00000000000$12 "000000000000$ 22&gt;&gt;72"M2 6"3"4F2 2" . ,.</w:t>
      </w:r>
    </w:p>
    <w:p>
      <w:r>
        <w:t>5F424)D48'**+ ')E%2'**?$</w:t>
      </w:r>
    </w:p>
    <w:p>
      <w:r>
        <w:t>2321 6 "2 $ , 4 '**? 4 422 2% 7 4" AB'C***.&amp;$ % 72 % 322 2%$ " 7%"2 ""2"4 . D.</w:t>
      </w:r>
    </w:p>
    <w:p>
      <w:r>
        <w:t>)E2'**?$1223"4 :14 "2 2. )*.</w:t>
      </w:r>
    </w:p>
    <w:p>
      <w:r>
        <w:t>)IE2'**?$ 2321"474" AB )C***.&amp; 6 000000000000$ %2 3"2 %F 33 "2 2" 24 2 2 +* E" "% "2 2$ !. 0000000000$""&gt;G "2 2"" 2 2%6 748 %F33 7 4 ". )).</w:t>
      </w:r>
    </w:p>
    <w:p>
      <w:r>
        <w:t>)- E2 '**?$ !. 0000000000 " 5 "4422" " " 4 25 " 2";2&amp;5 22 2 32 "&gt;G "2 2"" 2. %F33 "2 2 64 72 2" 2&gt;$&gt;2 ""2 F "4 1 2 $ 22 &gt;76 3N:24 2 6 %2 232 2" &gt; . %2 24"28 22%2F4822&gt;2%2 4</w:t>
      </w:r>
    </w:p>
    <w:p>
      <w:r>
        <w:t>&amp;?()*&amp; ()+,('**- "%F. " %F %2 "" $ 2" "1 " 2"" 2 . )'.</w:t>
      </w:r>
    </w:p>
    <w:p>
      <w:r>
        <w:t>," "8'**?$ 2" 2"4 2" " "2 27 1164 214 2. 2 " 3"2 6 "2 &gt; %F 7 2 E 26. )+.</w:t>
      </w:r>
    </w:p>
    <w:p>
      <w:r>
        <w:t>''"%48'**?$ "" 2 422")IE2'**?$% &gt;"2 27%2 4 4" &gt;7 4 2 212F%2 1254 . )?.</w:t>
      </w:r>
    </w:p>
    <w:p>
      <w:r>
        <w:t>)+48'**?$!E "4" 23&gt;"J " %F 7%2 $ " " 6 AB?)CKD)$K-$ 6 AB?'CK)I$K*$ " 25 3"2. %2 2 % 7 4 $ "2 2 71 &gt; %F 7 2 " %2 33 " 82 . 32$ 4" "@ 2 ABDC+**.&amp;$"2 AB'C+'-&amp;25 $6AB),C***.&amp;$"2 AB?C-**.&amp;25 . "@"2 8"2" " 2".7 2 5"6E 2 &gt;</w:t>
      </w:r>
    </w:p>
    <w:p>
      <w:r>
        <w:t>%2 E 26 %FF 7 4 2 212F. )-.</w:t>
      </w:r>
    </w:p>
    <w:p>
      <w:r>
        <w:t>)K E%2 '**-$ !. 0000000000 " " 22" !. 4" " %F 42 2 2" 2&gt;$3 2"1$2 2"2 2 2 22 &gt; 4"2 2" 44 48 22 3 2" 2 2" 82$ 7 2 % 6 AB ?)CKD)$K-. 4" "@$2%2 14 ABDC+**.&amp;6AB ),C***.&amp;$22 5)E2 '**+6AB)IC'**.&amp;32 82 F:@" :2.!%2 7 4"2 &gt; 2"%"22 %F 2'*** 2 7 2" " 233. "2 2 2 4"2 42 '**? 4 $ !. 0000000000 7 2 471&gt; %F" 7 2%2 2.222%24 $ %F33 "%2 G "42 6 . 2 5 " 4G4 72 2 F 24 4 . 32$"J " 2 2"8.</w:t>
      </w:r>
    </w:p>
    <w:p>
      <w:r>
        <w:t>" " 67 2"22" &gt;. )I.</w:t>
      </w:r>
    </w:p>
    <w:p>
      <w:r>
        <w:t>') 3%2 '**-$ " ". 2 %2 %22 7 4 2 212F'E2'**+ %2 " %F2. 5 32 4G4 4"2$ 7 2 : 6 "8 2 "2 2 " 23"4 2" 2&gt; 6 "J %F 2. )I E2 '**?$ 2 %2 "" "% "2 2$ "2</w:t>
      </w:r>
    </w:p>
    <w:p>
      <w:r>
        <w:t>&amp;-()*&amp; ()+,('**- " $ " &gt;G "2 2" " 2 2% 6 748 %F 33 7 4 . 72 %2 " " "821 2".1272448%2 F" $ )* E2 '**+$ &gt; 7 4 %2 " 2 2 &gt;72 2 2284 . F 22582$ 22 &gt;"F 2 254 3 &gt; 714 2" "@ 2 4" 2% 2" 4 2. 5"$!.0000000000"%2 " &gt;727122 %F6&amp; %$7 4 %2 254 "%3"2. )K.</w:t>
      </w:r>
    </w:p>
    <w:p>
      <w:r>
        <w:t>',3%2'**-$133 2823"4 2&gt; 2 16E1.</w:t>
      </w:r>
    </w:p>
    <w:p>
      <w:r>
        <w:t>' )?4'**-$" F"&gt;72%2 "22 7"% 7&gt;G &gt;72%"2 32 4"2H"2 6 4" 2 2 %2" 2"""2 7G .</w:t>
      </w:r>
    </w:p>
    <w:p>
      <w:r>
        <w:t>)* 4 '**-$ 28 "324 " &gt; 2 16E1. (</w:t>
      </w:r>
    </w:p>
    <w:p>
      <w:r>
        <w:t>).</w:t>
      </w:r>
    </w:p>
    <w:p>
      <w:r>
        <w:t>E 4 2 % E22 2" "4 $ " %8; .-I "2C"12 2"E222''"%48)D?)&amp; &amp; '*-H .I+.)2 ."2"422 2%)' 48 )D,-&amp; &amp; -)*=. '.</w:t>
      </w:r>
    </w:p>
    <w:p>
      <w:r>
        <w:t>2 21 " C"821 2" &gt;2 "2 2" " %F 33 "&gt; 2""422"2 %F6. +.</w:t>
      </w:r>
    </w:p>
    <w:p>
      <w:r>
        <w:t>" 7 2 &gt; ! 7%2 82 32 7"332 24$67272 2"2 $3 "%"2" 2 4"2.</w:t>
      </w:r>
    </w:p>
    <w:p>
      <w:r>
        <w:t>&gt; 1 2 C 2'D2'" 2 2"3 ), %2)DDD;O)*)=$"2 7G "4"2 "C2 C"332 % 2 $ "2 "2$ C"8 2 &gt;C2 "2 "2 6"33% 2 $ 226C422 2" % 2"$6 " 4"2$CF24" $"&gt; 6 23 22" 6 ; (II?('**? '? "J '**?$ "2.' (,KD('**+'48'**+$"2.' 32 =.</w:t>
      </w:r>
    </w:p>
    <w:p>
      <w:r>
        <w:t>"2 32422 %C4G: E1 " 6 C422 2" 2 % "33 " 6</w:t>
      </w:r>
    </w:p>
    <w:p>
      <w:r>
        <w:t>&amp;I()*&amp; ()+,('**- 2 2" 22 25$ 22 C2 &gt;2 2 &gt; &amp;2"2 C464"232""22""232 6 82 E6" 2"" "2;G 283'.'**('**+ K" "8'**+$"2.+.)H ()K'('**?'4'**?H (+D('**?)+ E%2'**?"2.'=.</w:t>
      </w:r>
    </w:p>
    <w:p>
      <w:r>
        <w:t>75$"27 "2 2 24" 2 " 2 82 2 22 &gt;7 E &gt; :" "1:2. 6 E22 2" 42 1$ 2 2 "4 2" ".</w:t>
      </w:r>
    </w:p>
    <w:p>
      <w:r>
        <w:t>32$ 5233 %F 2" 2"2 7 4 2 " . 32 " 22 33244 2 2 $ 28 2" " 4 2 2 425 2 &gt; &amp;% E22 2" $ 42 " "2 "4 7 "2 422 2% 2 24$ 22 &gt; 25 " " . "2 7G 2$ &gt;2 2 4 "62 2"%8$22 14 . 6 " "33 %$ 2 2 32 25 "2 2" 2 2 4 2.</w:t>
      </w:r>
    </w:p>
    <w:p>
      <w:r>
        <w:t>O712 32"44 %F11$"25"2 " $ 75% 82 6 AB ?)CKD)$K-$ "44 7% 2$ "4 2%"4 &gt;22" ". ?. . "2 2" 2""%"233 " 3"4 2"" "% 2"C 2+$2); .D=.</w:t>
      </w:r>
    </w:p>
    <w:p>
      <w:r>
        <w:t>8. "% 2"322 "4442 $4G4 2$ " " 2 C 42" C:82 2"$ &gt;2 42" "3" F2 4"232 2 28 2""14 $"%C2'C 2+; .+.) 2 .=.</w:t>
      </w:r>
    </w:p>
    <w:p>
      <w:r>
        <w:t>. " 2 %F "42 6 "2 2"$ %F C 2 " 32 232CF"2 2""22C42"C:82 2". 22$ %F 2"8 C 2 12 " "2 "44 %F 3"4 2" " &gt;C2 C1 42" 2" "3" F2 ; .+.'=.</w:t>
      </w:r>
    </w:p>
    <w:p>
      <w:r>
        <w:t>. " %F 12 23 @ 4"232 2" 2"2 2"1$" )DDD$&gt;"222 $" 242 2 %F"42 ""426"2$&gt;"2 2"4 "J 2 22 "@$ "44 % E2;!)DDDD(.)*KI=.42"2 "2%2 "" "C 2+2'$2 &gt; %FC 2 &gt;2%2 2 %2&gt;C6:"2 2$ " 44 426 3C 4 :14 " 2$C 2 E 26</w:t>
      </w:r>
    </w:p>
    <w:p>
      <w:r>
        <w:t>&amp;K()*&amp; ()+,('**- ;! )DDD D( . ))II=. " F254 8 " "E 4"232 2"$ 5"48F44 " "42 "242"2 $" 44 22$6C 2+$2) $&gt;%2 G "2"44 %F"% 2"F" "J " 12 14 2""@'*P;!)DDDD(.)'))=. 44 3$ " "442%2 62&gt;4263 C 4 :14 " 2 C 2 E 2 6 "2 ;! )DDD)*(.)?)-=. -.</w:t>
      </w:r>
    </w:p>
    <w:p>
      <w:r>
        <w:t>28 E6 E1 &gt;$ %2" %21 '+ 4 )DDI &gt; 4"232 2" 2 %21 )I " "8 )DDD$ C" 2 4"232 2" F 322 2" %F 3"4 2" C 2%"E2; (+D?('**+ '* 42 '**+H (I,,('**' )' "%48 '**'H ('))()DDK (')'()DDK,%2)DDK=. I. . 2 2 2" %F C 2 3"4 2" ;" "% 2"="2 32 " C8""C1 %F.</w:t>
      </w:r>
    </w:p>
    <w:p>
      <w:r>
        <w:t>8. $ %F C 22% " 42 CE 24 6."4 &gt; %F" 6322 2" C 2$ 2 3 " &gt; "J " "2 2"8. "2 %2 224 6 42 2 :82 "" $ " 44 " C1 ""42&gt;$F8"2" " 2"$23 "%2 &gt; %F""426"2 6"16"2"2 :82 . "2 :: 6 "4 " Q C 2 1"2 %F % 1 3" 2" 2&gt; &gt;C2 3" 5 8"8 "14 &gt;C3" 2" @ %FF&amp;4G4;.OA</w:t>
      </w:r>
    </w:p>
    <w:p>
      <w:r>
        <w:t>B. RA $ E2 28 422 23 " 5% 4 25 C 2 2448$ B )DD, . +I-&amp;+II E2 2 =. 22$ C4 %F 8" 2 6 4"232 &gt;2 2%4 C2448. 4G4$ C14 2" "@ " 2% 6 %F %"2"33 C N:14 C33 2"&gt;2 23 "14 &gt;2"" F8"2" " 2""S %2 3" 2 ; G 28 3 ).K)I()DD* )* " "8 )DD)$ "2. ' 82 2 O )DD' . -KIH (+I-('**) 'D 42 '**)H ('I)('**)'?%2'**) 32 =.</w:t>
      </w:r>
    </w:p>
    <w:p>
      <w:r>
        <w:t>. 28422 23" 44 E1&gt; %F$2428 "26C 2$%2 C"% 2"$5"&gt;C2C%2 64"2 2 2FC2448$44 242 6"% 2" :" 8" ; (')'()DDK , %2 )DDK=. %F C 2 233 4" "J "&gt;24" "@$ &gt;" F8"2" " 2"$" E1 "44 % G "42 6 "2 2"H "J 2 2%4</w:t>
      </w:r>
    </w:p>
    <w:p>
      <w:r>
        <w:t>&amp;,()*&amp; ()+,('**- ABKDC+-D.&amp; " 4 I 25 42; (K-)('**? ', 48'**?HAB??C***.&amp;"?25; (I-D('**?'?"J '**?H AB?DC,K?.&amp;"?25; (I),('**?-"J '**?=HABIIC+?-.&amp;" ?25; (,*'('**)?48'**)=HAB?*C)DI.&amp;"?25$ AB'+C?''"+25 AB'*C+II.&amp;"?25; (+I-('**) 'D 42 '**)=H AB)*CI-*.&amp; " + 25$ AB +)C,+* " ' 25$ AB+)C-+*"'25$ABDC*-*"+25; ('I)('**)'? %2 '**)=. F 5 2 $ "J %F C 2 28 C N 6 2 "422" %F 6 . C "4822""J "24 "@&gt;2 E1 42 " "422"; (+I-('**)'D42'**)H ('I)('**)'?%2'**)=.</w:t>
      </w:r>
    </w:p>
    <w:p>
      <w:r>
        <w:t>%:$ C %F% 6 C 2$ " C4242 2 62F"&amp; %C C2448 ; O . ) 48 )DD' 2 O )DD+ . -KI=. %F C 2&gt;2C" 33 %12 $%"2 " $" 24 "42 4G4 124 1 &gt; 3"4 2"$ 2 5 223 "J "&gt; 58"8"14 . 22 %F2 2"&gt;2C%2 1254 "+*25$C2F +P% 2448$C" "42124C "2 2"4C 2 28C1:14 2%"@ &gt; 2 2" C2448 2 4"232 ; (+?()DD, 'K E%2 )DD,=. 4G4$ %FC 24" $AB)*C***.&amp;6AB)'C***.&amp;" 4 "2 25 42$ C@ F&amp;4G4 E 232 14 2" "@ " " "426; ()I'('**+ '-4'**+=. %FC 2C"J 2"8;AB'-CK),.&amp;" ?25=C" 6G "426; (-''('**?,E2'**?=. K. . " 2"8"2" " 2" 423" 2" 2 5"@."@" 32F AB'C?** AB+C'--.&amp;25 . 3": "% G F 2"4 2 2" 225E 232 $"2 " 44 2" 2" 24"2 15"J 4 2; .I.+=.</w:t>
      </w:r>
    </w:p>
    <w:p>
      <w:r>
        <w:t>8. "14 "" 22 " 1 " " "@ F 8"2" " 2""&gt;C2 "%3": "@ 4 2"""&gt;"14 1"2 4 &gt;512C 2'-.@2C 4 "&gt; F"14 % $"2 1"2$ 2326'P 244"8224G4 1"2; .'-.'=.</w:t>
      </w:r>
    </w:p>
    <w:p>
      <w:r>
        <w:t>O"7G "27 "2" 2 $"14 "S %2 2" F '$- I25;G "27 '+4 )DDDT-'*.*+=.</w:t>
      </w:r>
    </w:p>
    <w:p>
      <w:r>
        <w:t>&amp;D()*&amp; ()+,('**-</w:t>
      </w:r>
    </w:p>
    <w:p>
      <w:r>
        <w:t>C5$" 2&amp;4G4"4 2" 1" : 72 2" "2 &gt; 7 4 2 212F %2 " 4G4 " 2 2 2 &gt; 2 2" 2 %5 ." " 44 F"&gt;72 2" 2&gt; 2 "8"5 $ &gt; 7%2 22 2 )D+- %2" &gt;72 %2 G 4$4G4&gt;7 2 2"2 2.712 " " %F233 4. 4" %F$2 ": F 42 28 "44 % G "42 6 "2 2" ;AB??C***.&amp; " 4 ? 25 7 (,K'('**?D"%48'**?&gt;2 2 4" AB+,C,,,$K*" 4 +25 42=."44 24 "@" &gt;72 N :14 &gt;2 234 73324&gt;72712 %F 7 2$ 233 4 @ " "&gt; 4"232 2"733 2"&gt;2 2%"14 ".</w:t>
      </w:r>
    </w:p>
    <w:p>
      <w:r>
        <w:t>"@% %F 2 AB'C+'-$&amp;25 . $) E2)DDD; .D.+=$AB?C-**.&amp;25 5 %F. " &gt; 2F 2 232 4" 4F244 % E2 2 2" "2$ 2 14 4" 4F2444228AB+C''-.&amp;25 ."4822"2 5 "J 2733 2"@ N "422" %F6"2 7"821 2"&gt;2 "2 2"" 2.</w:t>
      </w:r>
    </w:p>
    <w:p>
      <w:r>
        <w:t>"&gt;$ 2 @ 2E " "32422" !)+48'**?. ,.</w:t>
      </w:r>
    </w:p>
    <w:p>
      <w:r>
        <w:t>2 2"7 2,K2) $" $&gt;2"48$% 7&gt;2 74"4 74" AB)C-**.&amp;. UUUUU '( -</w:t>
      </w:r>
    </w:p>
    <w:p>
      <w:r>
        <w:t>/!0"1%2 %8 " 2 E )K E%2 '**- !"2 0000000000 " 22" 4 C414 $C&gt;24 "14 )+48'**?H 0"#2 E H</w:t>
      </w:r>
    </w:p>
    <w:p>
      <w:r>
        <w:t>&amp;)*()*&amp; ()+,('**- 4 6:1" 4"4 AB)7-**.&amp;H "442&gt; G 6 ! "#$ %" " 22 &gt;C6 "4422" " " 4 25 " 2" 4 C414 $C&gt;24 "14 . O21 F 2.</w:t>
      </w:r>
    </w:p>
    <w:p>
      <w:r>
        <w:t>5%$</w:t>
      </w:r>
    </w:p>
    <w:p>
      <w:r>
        <w:t>13325&lt;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