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ATA/222/2015 vom 24. Februar 2015</w:t>
      </w:r>
    </w:p>
    <w:p>
      <w:r>
        <w:t>GE Cour de justice, 2015-02-24, FR</w:t>
      </w:r>
    </w:p>
    <w:p>
      <w:r>
        <w:rPr>
          <w:b/>
        </w:rPr>
        <w:t xml:space="preserve">Quelle: </w:t>
      </w:r>
      <w:r>
        <w:t>https://mcp.opencaselaw.ch/entscheid/ge_gerichte_ATA_222_2015</w:t>
      </w:r>
    </w:p>
    <w:p>
      <w:r>
        <w:t>FR: GE_GERICHTE ATA/222/2015 du 24 février 2015</w:t>
      </w:r>
    </w:p>
    <w:p>
      <w:r>
        <w:t>IT: GE_GERICHTE ATA/222/2015 del 24 febbraio 2015</w:t>
      </w:r>
    </w:p>
    <w:p>
      <w:pPr>
        <w:pStyle w:val="Heading2"/>
      </w:pPr>
      <w:r>
        <w:t>Erwägungen</w:t>
      </w:r>
    </w:p>
    <w:p>
      <w:r>
        <w:rPr>
          <w:b/>
        </w:rPr>
        <w:t>E. 2</w:t>
      </w:r>
    </w:p>
    <w:p>
      <w:r>
        <w:t>juillet 2013, de sorte que le recours est devenu sans objet ;</w:t>
      </w:r>
    </w:p>
    <w:p>
      <w:r>
        <w:t>- 3/4 - A/634/2014</w:t>
      </w:r>
    </w:p>
    <w:p>
      <w:r>
        <w:t>que, selon l’art. 87 al. 2 LPA, la juridiction administrative peut, sur requête, allouer à la partie ayant entièrement ou partiellement gain de cause, une indemnité pour les frais indispensables causées par le recours ;</w:t>
      </w:r>
    </w:p>
    <w:p>
      <w:r>
        <w:t>que le département a annulé en cours de procédure le courrier contesté, faisant ainsi droit aux conclusions du recourant sur ce point ;</w:t>
      </w:r>
    </w:p>
    <w:p>
      <w:r>
        <w:t>qu’il ressort du dossier que la procédure aurait pu être évitée si le département avait fait en sorte de communiquer avant le 23 mai 2014 ses intentions au sujet d’une nouvelle décision, comme le lui avait demandé M. A______ avant l’échéance du délai de recours contre le courrier du 2 juillet 2013 ;</w:t>
      </w:r>
    </w:p>
    <w:p>
      <w:r>
        <w:t>qu’il y a ainsi lieu de faire droit à la requête du recourant d’être indemnisé pour les frais de procédure ;</w:t>
      </w:r>
    </w:p>
    <w:p>
      <w:r>
        <w:t>qu’au vu de ce qui précède, la cause sera rayée du rôle le recours étant devenu sans objet ;</w:t>
      </w:r>
    </w:p>
    <w:p>
      <w:r>
        <w:t>qu’aucun émolument ne sera perçu (art. 87 LPA) ;</w:t>
      </w:r>
    </w:p>
    <w:p>
      <w:r>
        <w:t>qu’une indemnité de procédure de CHF 400.- sera allouée au recourant, à la charge de l’État de Genève ; LA CHAMBRE ADMINISTRATIVE prononce la reprise de la procédure ; dit que le recours est devenu sans objet ; raye la cause du rôle ; dit qu’il n’est pas perçu d’émolument ; alloue à M. A______ une indemnité de CHF 400.- à la charge de l’État de Genève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Me Daniel Kinzer, avocat du recourant ainsi qu'au département de la sécurité et de l'économie.</w:t>
      </w:r>
    </w:p>
    <w:p>
      <w:r>
        <w:t>- 4/4 - A/634/2014</w:t>
      </w:r>
    </w:p>
    <w:p>
      <w:r>
        <w:t>Au nom de la chambre administrative : la greffière :</w:t>
      </w:r>
    </w:p>
    <w:p>
      <w:r>
        <w:t>C. Marinheiro</w:t>
      </w:r>
    </w:p>
    <w:p>
      <w:r>
        <w:t>la juge déléguée :</w:t>
      </w:r>
    </w:p>
    <w:p>
      <w:r>
        <w:t>Ch. Junod</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