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ATA/222/2005 vom 19. April 2005</w:t>
      </w:r>
    </w:p>
    <w:p>
      <w:r>
        <w:t>GE Cour de justice, 2005-04-19, DE</w:t>
      </w:r>
    </w:p>
    <w:p>
      <w:r>
        <w:rPr>
          <w:b/>
        </w:rPr>
        <w:t xml:space="preserve">Quelle: </w:t>
      </w:r>
      <w:r>
        <w:t>https://mcp.opencaselaw.ch/entscheid/ge_gerichte_ATA_222_2005</w:t>
      </w:r>
    </w:p>
    <w:p>
      <w:r>
        <w:t>FR: GE_GERICHTE ATA/222/2005 du 19 avril 2005</w:t>
      </w:r>
    </w:p>
    <w:p>
      <w:r>
        <w:t>IT: GE_GERICHTE ATA/222/2005 del 19 aprile 2005</w:t>
      </w:r>
    </w:p>
    <w:p>
      <w:pPr>
        <w:pStyle w:val="Heading2"/>
      </w:pPr>
      <w:r>
        <w:t>Regeste</w:t>
      </w:r>
    </w:p>
    <w:p>
      <w:r>
        <w:t>Résumé: Demande en paiement d'une employée du Pouvoir judiciaire qui conteste sa non-réélection et qui se plaint d'une discrimination à raison du sexe à l'engagement. Le grief de discrimination fondé sur la LEg ne peut être utilisé aux seules fins de contourner l'absence de voie de recours à disposition des fonctionnaires pour contester la classification de leur fonction. Recours parallèle de l'employée contre son certificat de travail. Le certificat de travail n'est pas une décision mais un acte matériel, qui ne peut être attaqué qu'après que l'autorité se soit prononcée sur la demande de modification proposée par l'employé. Exigences formelles de la décision refusant la modification demandée. Demande de modification rejetée en l'espèce.</w:t>
      </w:r>
    </w:p>
    <w:p>
      <w:pPr>
        <w:pStyle w:val="Heading2"/>
      </w:pPr>
      <w:r>
        <w:t>Volltext</w:t>
      </w:r>
    </w:p>
    <w:p>
      <w:r>
        <w:t>!!!!!!!!!!</w:t>
      </w:r>
    </w:p>
    <w:p>
      <w:r>
        <w:t>"#$# % &amp;</w:t>
      </w:r>
    </w:p>
    <w:p>
      <w:r>
        <w:t>'</w:t>
      </w:r>
    </w:p>
    <w:p>
      <w:r>
        <w:t># &amp;'"'#''()</w:t>
      </w:r>
    </w:p>
    <w:p>
      <w:r>
        <w:t>!"#$ "#%&amp;%"!''% '</w:t>
      </w:r>
    </w:p>
    <w:p>
      <w:r>
        <w:t>#(</w:t>
      </w:r>
    </w:p>
    <w:p>
      <w:r>
        <w:t>)* + !'',- *. /* 01 22/ 3 41* 5 4 ++* 566* 7*** #- 566 141**+25/6*8.4*. 5/+**( !(</w:t>
      </w:r>
    </w:p>
    <w:p>
      <w:r>
        <w:t>4//44/4/*7+*39+::::::::::- ;*/*1* //1/+4/*( %(</w:t>
      </w:r>
    </w:p>
    <w:p>
      <w:r>
        <w:t>?*+***//;/&amp;-*3@)$A%&amp;!-%$4 +*(?#,874/*46*-74/**4 2*6+*//-;*///6*7/3&amp;( $(</w:t>
      </w:r>
    </w:p>
    <w:p>
      <w:r>
        <w:t>9+::::::::::=44/*6**.4 *7+*251*4**566-// 1/44/*+7*+*7+*-0#1+.!'',( B(</w:t>
      </w:r>
    </w:p>
    <w:p>
      <w:r>
        <w:t>?44**2*/2*-4.2+* /4/+.***61-166# /25/ *5 ;**/**/E+I4**4*47</w:t>
      </w:r>
    </w:p>
    <w:p>
      <w:r>
        <w:t>,"#$ "#%&amp;%"!''% /** ;* F/*G 4* 4 +5* ; D2 *+** 3 =542*H(</w:t>
      </w:r>
    </w:p>
    <w:p>
      <w:r>
        <w:t>6*-4/*;81**44/#+*!''%( J(</w:t>
      </w:r>
    </w:p>
    <w:p>
      <w:r>
        <w:t>6/1*!''%-9+::::::::::*14/* 2*/2*;- ;* 8 *6+/ ; 4 ;* * 1* // 44/ * 41**5*4855+( #'(</w:t>
      </w:r>
    </w:p>
    <w:p>
      <w:r>
        <w:t>9+::::::::::8=4*5/*-4//413 8*(//6*/39+)::::::::::-;*1*//55/* *./*3+&gt;+;9+::::::::::-;*/++* 566*0#( ##( 4* ++- * 4* 51+ 4/ +566*(-.//6***4+&gt;+*+;*- ;/#,(</w:t>
      </w:r>
    </w:p>
    <w:p>
      <w:r>
        <w:t>+&gt;+-9(::::::::::-1*8&gt;55/;*/566* %0+2+.(*;8**8+4 8/** #B4+.!'',;8*1*&gt;6+/34-*+ 1*/5+//;/#,(</w:t>
      </w:r>
    </w:p>
    <w:p>
      <w:r>
        <w:t>%"#$ "#%&amp;%"!''%</w:t>
      </w:r>
    </w:p>
    <w:p>
      <w:r>
        <w:t>**6//F**6//6//** #&amp;1*#JJJN( ?#'#G*4*;82++6++1**3 */541*1/5(*/*/;1*/(</w:t>
      </w:r>
    </w:p>
    <w:p>
      <w:r>
        <w:t>4-1*//+/-3;;*-3+D2 566* /* ++/ ;*/ 566*0 ,0+ 2+.855+;**1*//1=/4*4 4+( */*/4+4 4/*/-8I** //+ *1L E,0+ 2+.L 9( :::::::::: /*/5 4 2+.- +* 1* 566* 1( 9+ :::::::::: 1* &gt; /6***1+ ++/ 42*+ 566*0</w:t>
      </w:r>
    </w:p>
    <w:p>
      <w:r>
        <w:t>,0+ 2+. F.***G-+4/**8/;*4FOGH(</w:t>
      </w:r>
    </w:p>
    <w:p>
      <w:r>
        <w:t>6*- +* ;8 1** ++ ++* 566*0- *6* 1* *+/** ;* * 1* // /*1/ !$ 6/1* !''% 8**;*46*/;81*7/**.-;*/* 566*0( #$(</w:t>
      </w:r>
    </w:p>
    <w:p>
      <w:r>
        <w:t>#1*!''%-5//*6+/9+::::::::::;8* +* 4* 3 9( 9::::::::::- ?/* 5// 1* +D2;(</w:t>
      </w:r>
    </w:p>
    <w:p>
      <w:r>
        <w:t>9&gt;+9+)::::::::::-;*1*//55/+&gt;++4;8- ;*4*/+*4-1*//4+*566*0( !$(</w:t>
      </w:r>
    </w:p>
    <w:p>
      <w:r>
        <w:t>#! 3 $Q0#$1*!'',-4/*66/*+ 6*&amp;#,-I*9(::::::::::/*;/ #$-+43*66/*0 *+ &amp;( - 4*+ *66/ * */ &amp; #,- 4*+ ++5 */&gt; 8 *+*/4+-**;83+*6***6*1*(</w:t>
      </w:r>
    </w:p>
    <w:p>
      <w:r>
        <w:t>;81*//1**+8**+**3*7- 1* 6* 8. 4 5/ .*6 + /*/5+*1.-*8=1*4**+- /13+3/2/(</w:t>
      </w:r>
    </w:p>
    <w:p>
      <w:r>
        <w:t>* * 8 **+** 6/ 7 /*1.-+*46*+*6/(</w:t>
      </w:r>
    </w:p>
    <w:p>
      <w:r>
        <w:t>66-*8=1*4-301-8/4566*(6+* 6** E H( 44*1- * 6* =4 1* // //L++* 566*#F'JG-++* 566*!F##G 566*#F#,G(8. + ;8* 1* +. 8/ 874/* * 4 4/* 3 9+ ::::::::::(</w:t>
      </w:r>
    </w:p>
    <w:p>
      <w:r>
        <w:t>*874*-*1*//4+566*# ++/6** +*6*/14 -*;81*=1*6*58/*46+3 /*/( !C(</w:t>
      </w:r>
    </w:p>
    <w:p>
      <w:r>
        <w:t>1*/ 3 /+*- ++**5*41* *1;/ 8 * 4/**;;84146*8. +* ;*1;/**+**3*7(6*-41* 87+ *. / *+*/- 7 6* 4.*;-35*67/; ;/* /; ; 4 1* *0 46* 8+4=/( =0+ */ 4 /5*- * 44S 6* 2/6+4**48/+*4/81*1* ;840 ; 8*/ * 4 /+* +*6** 2*/48+4=/(/*/*;++** *6* 1* 8 4 +* 7 7*5 6+ 4/ +***1-44*.7/**F***1*/* ++G( 12-/+**8*/ -*6**-(G(</w:t>
      </w:r>
    </w:p>
    <w:p>
      <w:r>
        <w:t>840-/**6+6+*6**6*1* 14+//4/41* *// ++ 85**6*1*T///4/#, **-;*1&gt;/.*A7* A4*A4**;47*F )#!C!'C*(,.- 4(!#,G(</w:t>
      </w:r>
    </w:p>
    <w:p>
      <w:r>
        <w:t>840-++1*+..87* 8**+**3*7( *-+4*;86* **19+)::::::::::-;*//55/ 6* 4/* 3 * 4 ;8 4*- 4* 61 8 . **+** 2++ 6++ 4**; 855+4+**+/48*/**+/(</w:t>
      </w:r>
    </w:p>
    <w:p>
      <w:r>
        <w:t>* **+** * &gt; 4/+/( 44*3+41(</w:t>
      </w:r>
    </w:p>
    <w:p>
      <w:r>
        <w:t>##"#$ "#%&amp;%"!''% B( ( **+** 3 * 7 4 *1* *6** 5//*16**A/2*+-.* 6*7*/+/*A4/+*/;A+41 A4744/F )#!$,B&amp;*(,4(,C# &gt;*/G(7-4/A/1*4* 1**0*+**+**+**6* ; *0 A/1*-. +- 44*;/6M*/;/*+A7-*;*0 *1;/ 3 A44* A *66/ *+ * 4 /*/ 0+-*;A* + 1*- ++ 6+*- A*/- ;*6**- 874/*- +* A*1*/- 4**;F )#!$,B&amp;*($4(,C,N#!%%'J *(J4(%!&amp;-%,B*(C4(%%#/6/*/G( - *66/*41 ++4=F )#!$,B&amp;*($4(,C%G(</w:t>
      </w:r>
    </w:p>
    <w:p>
      <w:r>
        <w:t>(</w:t>
      </w:r>
    </w:p>
    <w:p>
      <w:r>
        <w:t>840-+//55/**./* ;*/8E7***++* 566*0#H-&amp;"*/&amp;8/2 *+- 4 /** #$ 1* !'',- 4 / /+*/- * + 6* 99( :::::::::: :::::::::: .//6** + D2 ;87 ;8/*6*(</w:t>
      </w:r>
    </w:p>
    <w:p>
      <w:r>
        <w:t>( ++4**;**8&gt;**;(</w:t>
      </w:r>
    </w:p>
    <w:p>
      <w:r>
        <w:t>66- 6** //55/* = 4*/N8#J&amp;C- 8 #JJC( .//6** 8 74/* 6* ; +4/*1*4*/.55+-1* + D2 ; 7 * 1* 8 566* 74/*+/-8566* + 4 ;87 566*( 6 44**855+;**//6*-+4**;; 4*41( 6/1*!''%-*+*7+*1+ - 81* +;9+):::::::::://55/ ++566*034-3+***;;**// 66(</w:t>
      </w:r>
    </w:p>
    <w:p>
      <w:r>
        <w:t>( 5+*4+***-*44S-;8/*/- + 05 87* 8 **+** 3 * 7 *;+.8.1*3*4** 4+*08*/855+6*541* 844/**55+44474-6++ 2++- ;* 7 +**;8305+*T//41 1*!''%-*8=4*1*+-6*7/,'1* !''%(</w:t>
      </w:r>
    </w:p>
    <w:p>
      <w:r>
        <w:t>#,"#$ "#%&amp;%"!''%</w:t>
      </w:r>
    </w:p>
    <w:p>
      <w:r>
        <w:t>*/13/2/3+-/***-*4= 1*5/.*6(</w:t>
      </w:r>
    </w:p>
    <w:p>
      <w:r>
        <w:t>;81.-4/*++5 */&gt; +45/.*6**46*+*6/( &amp;( ( 9+::::::::::+1* +*-0;8* 8 4 // / **+** *6** 6* 8*//;822=420-*./41* *6**44//4*/**+/(</w:t>
      </w:r>
    </w:p>
    <w:p>
      <w:r>
        <w:t>( ?85*+**;+ */ +( **-1*4;9+::::::::::4* *+*6**+/(</w:t>
      </w:r>
    </w:p>
    <w:p>
      <w:r>
        <w:t>?/5+ 4&gt;4/-41**+***6- /*7+4*+* *. 6//- #''' #% N 4/ &gt; 4*0 4* -*1;/+++=41-*1&gt; 3 9+ ::::::::::- 1* //++*;/74*(</w:t>
      </w:r>
    </w:p>
    <w:p>
      <w:r>
        <w:t>01-</w:t>
      </w:r>
    </w:p>
    <w:p>
      <w:r>
        <w:t>566*0L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