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ATA/221/2007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https://mcp.opencaselaw.ch/entscheid/ge_gerichte_ATA_221_2007</w:t>
      </w:r>
    </w:p>
    <w:p>
      <w:r>
        <w:t>FR: GE_GERICHTE ATA/221/2007 du 8 mai 2007</w:t>
      </w:r>
    </w:p>
    <w:p>
      <w:r>
        <w:t>IT: GE_GERICHTE ATA/221/2007 del 8 maggio 2007</w:t>
      </w:r>
    </w:p>
    <w:p>
      <w:pPr>
        <w:pStyle w:val="Heading2"/>
      </w:pPr>
      <w:r>
        <w:t>Volltext</w:t>
      </w:r>
    </w:p>
    <w:p>
      <w:r>
        <w:t>!"#$$$$$$ ! ""#$%# # %&amp;</w:t>
      </w:r>
    </w:p>
    <w:p>
      <w:r>
        <w:t>'%())</w:t>
      </w:r>
    </w:p>
    <w:p>
      <w:r>
        <w:t>%</w:t>
      </w:r>
    </w:p>
    <w:p>
      <w:r>
        <w:t>&amp;'()&amp; (*+,+(',,-</w:t>
      </w:r>
    </w:p>
    <w:p>
      <w:r>
        <w:t>./</w:t>
      </w:r>
    </w:p>
    <w:p>
      <w:r>
        <w:t>!#"000000 " "1 #2"#322 4" " '' %" .55-/ %" # #6 77 8000000 " 6#" 6 .55) 9:1 *. 6; ',,+/ #2"#3226# "&amp;?@%"A:!/000000%" ""$ "%" ;#17 B#6# # #2"# # 6# 4"&amp;8.*,A" " ";$" 14C" #2"#322 4"".9%"',,=/ :D " 7" :1B "#"?#66 "/ =/</w:t>
      </w:r>
    </w:p>
    <w:p>
      <w:r>
        <w:t>)6;',,=$!/0000001 %"$6 # #"/ E1" 1%" # 6#"$ "#" "# " #" " " ";/#" 9 "2"#22"" "#B" E: #:1"" C #" "#14#" 4"%";"$ 1 $ " 14C" #2"# " / 6D6$ " #%" "7#3 %3""122""B % 1%#" #; 1 #" "##"" /</w:t>
      </w:r>
    </w:p>
    <w:p>
      <w:r>
        <w:t>E17" : "##" # $!/0000006 B:1"#" 2" " "#1 "=?76 14 "#4" +6"',,=&gt;4"F8.*,/,.A/ "#" "#6 " "% #" "##%"#""1##%" #":$#% "%" $ : " 616"#" "#2""?/ -/</w:t>
      </w:r>
    </w:p>
    <w:p>
      <w:r>
        <w:t>'.9" ',,-$%"#B!/000000".+#G ',,-##" "#6;#6 #66 "/ )/</w:t>
      </w:r>
    </w:p>
    <w:p>
      <w:r>
        <w:t>)#G ',,-$1" 6"%" ""6 / %" %# /=- #"1#7" "#9"""''#%6;.5+.&amp; &amp; ',=J /-*/." /#"#6"" "%.' 6;.5I=&amp; &amp; =.,A/ '/</w:t>
      </w:r>
    </w:p>
    <w:p>
      <w:r>
        <w:t>E#1 "5".4"$14#" "#1%" # # ;## B "% ; 1 #" "# "% @</w:t>
      </w:r>
    </w:p>
    <w:p>
      <w:r>
        <w:t>A #" "#14#" 4"%""%:" 1" J</w:t>
      </w:r>
    </w:p>
    <w:p>
      <w:r>
        <w:t>;A #" "#14#" 4"%";":" 1" /</w:t>
      </w:r>
    </w:p>
    <w:p>
      <w:r>
        <w:t>&gt;KA</w:t>
      </w:r>
    </w:p>
    <w:p>
      <w:r>
        <w:t>1 "..".4" ":1 #" "#14#" 4" %" ;" :" 1" "% #:1 # 3 KA</w:t>
      </w:r>
    </w:p>
    <w:p>
      <w:r>
        <w:t>"% 6" %" ;" #6" B 6 $2""4 "', '.4"/ */ / 1 " =I 4" " " "#" "# " #"/ E# " ' %#" :$ 6"??1 %"7#" :1" #" #6 6 $ 322 4" 6# D ";2'/'=I(',,-.-6',,)A/</w:t>
      </w:r>
    </w:p>
    <w:p>
      <w:r>
        <w:t>;/</w:t>
      </w:r>
    </w:p>
    <w:p>
      <w:r>
        <w:t>1?$ # 6" #" "# " $ " 14 # "%" 322 4" 6# /I) A/</w:t>
      </w:r>
    </w:p>
    <w:p>
      <w:r>
        <w:t>NNNNN</w:t>
      </w:r>
    </w:p>
    <w:p>
      <w:r>
        <w:t>&amp;-()&amp; (*+,+(',,- &amp;( )</w:t>
      </w:r>
    </w:p>
    <w:p>
      <w:r>
        <w:t>*+,#"- %; # " 9 .5 6; ',,- !#" 000000 # ""# 6 1##6" . 6;',,-J , - 16 "6 J ""#" "7" :1## " #2"# 322 4"!000000J #2"6#J 6 B37# 6#6 8H'=,/&amp;J 6 B37%" #" "# 6#6 8H'=,/&amp;J # B !/ 000000 "6" # 8H .1,,,/&amp;$ B 37 1 ?%J " :$ #2#66 4 " I' "% #" 2 "; 2.)9"',,=&gt;H&amp;E.)*/..,A$ D D # 9# :" "% # "2" "# &amp;% "; 2$ %#" #6 "?#" ;"J66#"##" "":#"#$ 6# "2 6#&lt;% # "7 # ##6 "J" #" D ";2$.,,,.+$%#"# #%#" #": 4 #" "# 1 " +' H/ D "? #"# # $ "%#: #66 6#&lt; %$ #"% D 9#" B 1%#"J #66": D B ! " "#$ %# # "" :1 6 1##6" /</w:t>
      </w:r>
    </w:p>
    <w:p>
      <w:r>
        <w:t>&amp;)()&amp; (*+,+(',,- E"7 @!/&lt;3?$" $!6#%&lt; 8"$!/3"$!6#$ 97/ #6";6"" "2@ 722"?&amp;9" @</w:t>
      </w:r>
    </w:p>
    <w:p>
      <w:r>
        <w:t>/"#&amp;E"7"</w:t>
      </w:r>
    </w:p>
    <w:p>
      <w:r>
        <w:t>" @</w:t>
      </w:r>
    </w:p>
    <w:p>
      <w:r>
        <w:t>H/&lt;3?</w:t>
      </w:r>
    </w:p>
    <w:p>
      <w:r>
        <w:t>#"#2#6 D #66":4 "/</w:t>
      </w:r>
    </w:p>
    <w:p>
      <w:r>
        <w:t>?%$</w:t>
      </w:r>
    </w:p>
    <w:p>
      <w:r>
        <w:t>722"?@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