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ATA/220/2007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https://mcp.opencaselaw.ch/entscheid/ge_gerichte_ATA_220_2007</w:t>
      </w:r>
    </w:p>
    <w:p>
      <w:r>
        <w:t>FR: GE_GERICHTE ATA/220/2007 du 8 mai 2007</w:t>
      </w:r>
    </w:p>
    <w:p>
      <w:r>
        <w:t>IT: GE_GERICHTE ATA/220/2007 del 8 maggio 2007</w:t>
      </w:r>
    </w:p>
    <w:p>
      <w:pPr>
        <w:pStyle w:val="Heading2"/>
      </w:pPr>
      <w:r>
        <w:t>Volltext</w:t>
      </w:r>
    </w:p>
    <w:p>
      <w:r>
        <w:t>!"#$$$$$$</w:t>
      </w:r>
    </w:p>
    <w:p>
      <w:r>
        <w:t>%&amp; '%()) %</w:t>
      </w:r>
    </w:p>
    <w:p>
      <w:r>
        <w:t>!"# "$$%&amp;"!''(</w:t>
      </w:r>
    </w:p>
    <w:p>
      <w:r>
        <w:t>&amp;)</w:t>
      </w:r>
    </w:p>
    <w:p>
      <w:r>
        <w:t>*+ ,,,,,,++-./+0// 1+.+&amp;!2+&amp;%%%) !)</w:t>
      </w:r>
    </w:p>
    <w:p>
      <w:r>
        <w:t>!! 3+ !'''4 5.36+4.+.4 +53.53+71+4/55+28*) ,,,,,, ./+0//+5.++9-++-1.+ 2+1+.3++343+/9:+-5+.++ ;2-1.+.52.+2+1+-5.9) $)</w:t>
      </w:r>
    </w:p>
    <w:p>
      <w:r>
        <w:t>54..5++2?</w:t>
      </w:r>
    </w:p>
    <w:p>
      <w:r>
        <w:t>&amp;'3+&amp;%%%&amp;#23;&amp;%%%@</w:t>
      </w:r>
    </w:p>
    <w:p>
      <w:r>
        <w:t>!!23;&amp;%%%$&amp;62+!'''@</w:t>
      </w:r>
    </w:p>
    <w:p>
      <w:r>
        <w:t>&amp;2+!'''&amp;#6+!'''@</w:t>
      </w:r>
    </w:p>
    <w:p>
      <w:r>
        <w:t>&amp;23;!'''$&amp;;!''&amp;@</w:t>
      </w:r>
    </w:p>
    <w:p>
      <w:r>
        <w:t>%/52+!''A&amp;&amp;/52+!''A@ A)</w:t>
      </w:r>
    </w:p>
    <w:p>
      <w:r>
        <w:t>!B/52+!''A4:+53.55+25./+ 0//3.&gt;58*) ,,,,,,) #)</w:t>
      </w:r>
    </w:p>
    <w:p>
      <w:r>
        <w:t>&amp;B3+!''#4*) ,,,,,,++2+++. - 3 -++ -1.+ 2+ 1+ .;+ 9+5 -+5.)</w:t>
      </w:r>
    </w:p>
    <w:p>
      <w:r>
        <w:t>C5!$D!''(45.3-53+5E+ .7?5.3F/55+28-+55:++++5) +=3;2+5359*) ,,,,,,2++. 9+50//1+3.&gt;5.+&amp;!/52+!''A452 162+*),,,,,,)3.++.++.52 . -+ #G +5 ! + 1+ +3+ HE. ./+.3&gt;2+3;+F!&amp;62+!''# E1+ I&amp;$'FJ4+.52.+5+.++) ()</w:t>
      </w:r>
    </w:p>
    <w:p>
      <w:r>
        <w:t>+&amp;B!'.3;!''(4*) ,,,,,,+++; 3+++/-)</w:t>
      </w:r>
    </w:p>
    <w:p>
      <w:r>
        <w:t>.3+.+4+35++.++-2 :;+.91+)4+89.3+++5</w:t>
      </w:r>
    </w:p>
    <w:p>
      <w:r>
        <w:t>$"# "$$%&amp;"!''( + + 5+25 3&gt; .+3 - 33 IK A'-''') 8 IK('-''') 42-+.++2+5) B)</w:t>
      </w:r>
    </w:p>
    <w:p>
      <w:r>
        <w:t>!B .3; !''(4 5.3 +/35 *) ,,,,,, 9-+ 5+ +++-$A73=) G)</w:t>
      </w:r>
    </w:p>
    <w:p>
      <w:r>
        <w:t>&amp;#23;!''(45.3-..5)</w:t>
      </w:r>
    </w:p>
    <w:p>
      <w:r>
        <w:t>*) ,,,,,, 3.++ . ++ .52 . +.++ ++1+.2+5+2.3+9-++++)-5+. ++;2-1.+2&amp;62+!''A-2+63+1.+5 2+1+.3++3) /+4+:2+.15 +2+50//1++.+.+$&amp;3+&amp;%%%)</w:t>
      </w:r>
    </w:p>
    <w:p>
      <w:r>
        <w:t>) &amp;)</w:t>
      </w:r>
    </w:p>
    <w:p>
      <w:r>
        <w:t>65 3. + 2 6+++ 3.54 2;E)#( +-=++6+++!!23;&amp;%A&amp;</w:t>
      </w:r>
    </w:p>
    <w:p>
      <w:r>
        <w:t>!'#@)($)&amp;)+.53+++2&amp;! .3;&amp;%G# #&amp;'F) !)</w:t>
      </w:r>
    </w:p>
    <w:p>
      <w:r>
        <w:t>+9</w:t>
      </w:r>
    </w:p>
    <w:p>
      <w:r>
        <w:t>F ;55/+:./+0// 1+@</w:t>
      </w:r>
    </w:p>
    <w:p>
      <w:r>
        <w:t>;F 2+5+2.3+2+.;+@</w:t>
      </w:r>
    </w:p>
    <w:p>
      <w:r>
        <w:t>ELF</w:t>
      </w:r>
    </w:p>
    <w:p>
      <w:r>
        <w:t>5+2 .3+ 2+ .;+ 3+ 8 3 45/++1+!'!&amp;1+)</w:t>
      </w:r>
    </w:p>
    <w:p>
      <w:r>
        <w:t>A"# "$$%&amp;"!''( $)</w:t>
      </w:r>
    </w:p>
    <w:p>
      <w:r>
        <w:t>:+ #G 1+ ++ +.++ ++) 5 ++ ;2 :1.+ 2 &amp; 62+!''A++9 • 0//1+3.&gt;51M+.++2+5.+ $&amp;3+&amp;%%%</w:t>
      </w:r>
    </w:p>
    <w:p>
      <w:r>
        <w:t>+8;55/++:.3+2+.;+4.9:+1 3+7//+2./+E C+;/55!)!#G"!''(&amp;( 3!''BF) A)</w:t>
      </w:r>
    </w:p>
    <w:p>
      <w:r>
        <w:t>:.74 3.+++1+=5. +.++.5+5)465) #)</w:t>
      </w:r>
    </w:p>
    <w:p>
      <w:r>
        <w:t>:+++=4533IK#'') 3+80= 49+3;E)GB F)</w:t>
      </w:r>
    </w:p>
    <w:p>
      <w:r>
        <w:t>NNNNN &amp;()</w:t>
      </w:r>
    </w:p>
    <w:p>
      <w:r>
        <w:t>*+,#"- 5 2; +65 &amp;G .3; !''( . *+ ,,,,,, 5++5.3-53+5!$D!''(@ , - 6@ 380=533IK#'') @ + 94 /353 1 + G! +2 + /55 +; /55&amp;B6+!''#EK .2.+=3+@+ +C5+;/554&amp;'''&amp;A4.2+..2+ 5+9 1 ++ -+ A! K) .5 C .+7 .+ 4 +295 33 3&gt; .24 +2 C 6+ 8 -2+@ 33+9 .5 C 8 *+ ,,,,,, ++ 9- 5.3 -53+5) 074.5+4*32&gt;I+4*)05+4*34 6=) 3+;3+++/? =//+7 6+?</w:t>
      </w:r>
    </w:p>
    <w:p>
      <w:r>
        <w:t>)+ 07</w:t>
      </w:r>
    </w:p>
    <w:p>
      <w:r>
        <w:t>.+/3C5533+951.+)</w:t>
      </w:r>
    </w:p>
    <w:p>
      <w:r>
        <w:t>724</w:t>
      </w:r>
    </w:p>
    <w:p>
      <w:r>
        <w:t>=//+7?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